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E-4883/2009 vom 14. Juli 2011</w:t>
      </w:r>
    </w:p>
    <w:p>
      <w:r>
        <w:t>Bundesverwaltungsgericht, 2011-07-14, DE</w:t>
      </w:r>
    </w:p>
    <w:p>
      <w:r>
        <w:rPr>
          <w:b/>
        </w:rPr>
        <w:t xml:space="preserve">Quelle: </w:t>
      </w:r>
      <w:r>
        <w:t>https://mcp.opencaselaw.ch/entscheid/bvger_E-4883_2009</w:t>
      </w:r>
    </w:p>
    <w:p>
      <w:r>
        <w:t>FR: TAF E-4883/2009 du 14 juillet 2011</w:t>
      </w:r>
    </w:p>
    <w:p>
      <w:r>
        <w:t>IT: TAF E-4883/2009 del 14 luglio 2011</w:t>
      </w:r>
    </w:p>
    <w:p>
      <w:pPr>
        <w:pStyle w:val="Heading2"/>
      </w:pPr>
      <w:r>
        <w:t>Regeste</w:t>
      </w:r>
    </w:p>
    <w:p>
      <w:r>
        <w:t>Nichteintreten auf Asylgesuch (nach Verfahrenswiederaufnahme)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gemäss Art. 65 Abs. 1 VwVG wird gutgeheissen.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Dieses Urteil geht an den Rechtsvertreter des Beschwerdeführers, das BFM und die zuständige kantonale Behörde. Der vorsitzende Richter: Der Gerichtsschreiber: Bruno Huber Nicholas Swain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