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E-4882/2013 vom 14. November 2013</w:t>
      </w:r>
    </w:p>
    <w:p>
      <w:r>
        <w:t>Bundesverwaltungsgericht, 2013-11-14, DE</w:t>
      </w:r>
    </w:p>
    <w:p>
      <w:r>
        <w:rPr>
          <w:b/>
        </w:rPr>
        <w:t xml:space="preserve">Quelle: </w:t>
      </w:r>
      <w:r>
        <w:t>https://mcp.opencaselaw.ch/entscheid/bvger_E-4882_2013</w:t>
      </w:r>
    </w:p>
    <w:p>
      <w:r>
        <w:t>FR: TAF E-4882/2013 du 14 novembre 2013</w:t>
      </w:r>
    </w:p>
    <w:p>
      <w:r>
        <w:t>IT: TAF E-4882/2013 del 14 novembre 2013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des BFM vom 8. August 2013 wird aufgehoben und die Vorinstanz angewiesen, das Asylverfahren des Beschwerdeführers durch-zuführen.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Es wird keine Parteientschädigung zugesprochen.</w:t>
      </w:r>
    </w:p>
    <w:p>
      <w:r>
        <w:rPr>
          <w:b/>
        </w:rPr>
        <w:t>E. 5</w:t>
      </w:r>
    </w:p>
    <w:p>
      <w:r>
        <w:t>Dieses Urteil geht an den Beschwerdeführer, das BFM und die kantonale Migrationsbehörde. Die vorsitzende Richterin: Die Gerichtsschreiberin: Regula Schenker Senn Aglaja Schinzel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