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E-4880/2013 vom 6. September 2013</w:t>
      </w:r>
    </w:p>
    <w:p>
      <w:r>
        <w:t>Bundesverwaltungsgericht, 2013-09-06, DE</w:t>
      </w:r>
    </w:p>
    <w:p>
      <w:r>
        <w:rPr>
          <w:b/>
        </w:rPr>
        <w:t xml:space="preserve">Quelle: </w:t>
      </w:r>
      <w:r>
        <w:t>https://mcp.opencaselaw.ch/entscheid/bvger_E-4880_2013</w:t>
      </w:r>
    </w:p>
    <w:p>
      <w:r>
        <w:t>FR: TAF E-4880/2013 du 6 septembre 2013</w:t>
      </w:r>
    </w:p>
    <w:p>
      <w:r>
        <w:t>IT: TAF E-4880/2013 del 6 settembre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E-4880/2013 Urteil vom 6. September 2013 Besetzung Einzelrichterin Muriel Beck Kadima, mit Zustimmung von Richter Walter Stöckli; Gerichtsschreiberin Alexandra Püntener. Parteien A._______, Algerien, (...), Beschwerdeführer, gegen Bundesamt für Migration (BFM), Quellenweg 6, 3003 Bern, Vorinstanz . Gegenstand Nichteintreten auf Asylgesuch und Wegweisung; Verfügung des BFM vom 27. August 2013 / N (...). Das Bundesverwaltungsgericht stellt fest, dass der Beschwerdeführer - ein aus B._______ stammender algerischer Staatsangehöriger - eigenen Angaben zufolge anfangs 2008 seinen Heimatstaat verliess und über die Türkei nach Griechenland gereist sei, wo er bis Ende 2012 gelebt und gearbeitet habe, dass er Ende 2012 nach Italien gereist und von dort am 20. Februar 2013 in die Schweiz gelangt sei, wo er am 1. April 2013 um Asyl nachsuchte, dass er anlässlich der Kurzbefragung vom 16. April 2013 im Empfangs- und Verfahrenszentrum (EVZ) C._______ sowie der eingehenden Anhörung vom 17. Juni 2013 zur Begründung des Asylgesuchs im Wesentlichen geltend machte, er habe als Fünfzehnjähriger zusammen mit seiner Tante, bei der er seit seinem Schulabbruch gelebt habe, die Sonntagsmesse besucht, dass er später zum christlichen Glauben konvertiert sei und sich habe taufen lassen, dass er seither von Islamisten als Ungläubiger beschimpft und bedroht worden sei, dass die Kirche niedergebrannt worden sei und er bei der Polizei Anzeige erstattet habe, diese jedoch untätig geblieben sei, dass sich zudem sein Vater und sein Bruder von ihm losgesagt hätten, dass er mehreren Aufgeboten zur Leistung des Militärdienst nicht gefolgt sei und deshalb Gendarmen zu ihm nach Hause gekommen seien, dass die wirtschaftliche Lage in seinem Heimatland miserabel sei, dass er sich aus diesen Gründen zur Ausreise entschlossen habe, dass das BFM mit Verfügung vom 27. August 2013 - eröffnet am 29. August 2013 - gestützt auf Art. 32 Abs. 2 Bst. a des Asylgesetzes vom 26. Juni 1998 (AsylG, SR 142.31) nicht eintrat und die Wegweisung aus der Schweiz und deren Vollzug anordnete, dass das BFM zur Begründung im Wesentlichen anführte, der Beschwerdeführer habe innert Frist keine Reise- oder Identitätspapiere eingereicht, und es lägen keine entschuldbaren Gründe i.S.v. Art. 32 Abs. 3 Bst. a AsylG vor, die es dem Beschwerdeführer verunmöglichen würden, solche einzureichen, dass eine summarische materielle Prüfung seiner Vorbringen ergeben habe, dass die vorgebrachten Asylgründe offensichtlich nicht glaubhaft respektive nicht asylrelevant seien und damit die Flüchtlingseigenschaft gemäss Art. 3 und 7 AsylG nicht erfüllen würden, dass auch die geltend gemachten wirtschaftlichen Probleme keine Verfolgung im Sinne von Art. 18 AsylG darstellen würden, dass auf das Asylgesuch somit nicht einzutreten sei, dass ferner der Vollzug einer Wegweisung zulässig, zumutbar und möglich sei, dass der Beschwerdeführer mit Eingabe vom 30. August 2013 gegen diesen Entscheid beim Bundesverwaltungsgericht Beschwerde erhob und dabei sinngemäss die Aufhebung der angefochtenen Verfügung und die Gewährung von Asyl und die Feststellung der Flüchtlingseigenschaft beantragte, dass der Beschwerdeführer seine Rechtsmitteleingabe im Wesentlichen damit begründete, er sei wegen seines christlichen Glaubens an Leib und Leben gefährdet, dass die vorinstanzlichen Akten am 3. September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E. 5.6.5),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Norm gemäss Art. 32 Abs. 3 AsylG keine Anwendung findet, wenn glaubhaft gemacht wird, dass die asylsuchende Person aus entschuldbaren Gründen (vgl. dazu BVGE 2010/2 E. 6) nicht in der Lage ist, diese Dokumente abzugeben, wenn aufgrund der Anhörung sowie gestützt auf Art. 3 und Art. 7 AsylG die Flüchtlingseigenschaft festgestellt wird oder sich aufgrund der Anhörung erweist, dass zusätzliche Abklärungen zur Feststellung der Flüchtlingseigenschaft oder eines Wegweisungsvollzugshindernisses nötig sind, dass das BFM in seiner Verfügung vom 27. August 2013 festhielt, die Vorbringen des Beschwerdeführers seien insgesamt unglaubhaft ausgefallen, da er über den Verbleib seiner Reisedokumente widersprüchliche und zu seinem Aufenthalt während der letzten fünf Jahre in Europa realitätsfremde Angaben gemacht habe, dass auch seine angeblichen Anstrengungen zur Papierbeschaffung - vorerst habe er angegeben, mit niemandem in Kontakt zu stehen, um danach vorzubringen, seine Schwester deswegen wiederholt kontaktiert zu haben - und seine übrigen Schilderungen insgesamt betrachtet den Eindruck hinterliessen, dass der Beschwerdeführer über Identitätspapiere verfüge, die er den schweizerischen Behörden pflichtwidrig vorenthalten wolle, dass dieser Eindruck durch den Umstand verstärkt werde, als ihm anlässlich einer am 21. Juni 2013 durchgeführten Polizeikontrolle eine (...) Niederlassungsbewilligung ([...]) abgenommen worden sei, die zwar auf eine andere Identität laute, ein Vergleich der Fotos jedoch ergeben würden, dass es sich beim Inhaber um den Beschwerdeführer handeln könnte, dass damit die generelle Glaubwürdigkeit des Beschwerdeführers in ernsthafte Zweifel zu ziehen sei, dass der Beschwerdeführer in seiner Beschwerde den Erwägungen der Vorinstanz zur Verneinung der entschuldbaren Gründe gemäss Art. 32 Abs. 3 Bst. a AsylG nichts entgegenhielt, sondern lediglich seine vorgenannten Asylgründe wiederholte, dass das Bundesverwaltungsgericht in Würdigung der Aktenlage und der zweifelhaften Glaubhaftigkeit der gesamten Vorbringen sich den zutreffenden Erwägungen der Vorinstanz anschliesst und ebenfalls zum Schluss gelangt, dass offensichtlich keine entschuldbaren Gründe für die Nichtabgabe von Ausweispapieren im Sinne von Art. 32 Abs. 3 Bst. a AsylG vom Beschwerdeführer glaubhaft dargelegt werden konnten, zumal dazu in der Beschwerdeeingabe nichts eingewendet wird, wobei die Frage offen bleiben kann, ob der ihm von der Polizei abgenommene (...) Identitätsausweis ihm zuzuordnen ist, dass die Vorinstanz in der angefochtenen Verfügung weiter feststellte, der Beschwerdeführer habe bezüglich der geltend gemachten Konversion, insbesondere zum Zeitpunkt, seit dem er bei seiner Tante gelebt habe und zum Alter, in dem er konvertiert sei, unterschiedliche Angaben gemacht, wobei er auch die deswegen erlittenen Behelligungen unterschiedlich dargestellt habe, weshalb gestützt auf Art. 3 und 7 AsylG die Flüchtlingseigenschaft nicht festgestellt werden könne und aufgrund der Aktenlage auch keine zusätzlichen Abklärungen zur Feststellung der Flüchtlingseigenschaft oder eines Wegweisungsvollzugshindernisses erforderlich seien (vgl. Art. 32 Abs. 3 Bst. b und c AsylG), dass das Bundesverwaltungsgericht sich dieser Einschätzung vollumfänglich anschliesst und zum Ergebnis gelangt, der Beschwerdeführer erfülle aus den von der Vorinstanz zutreffend angegebenen Gründen die Flüchtlingseigenschaft offenkundig nicht, weshalb zur Vermeidung von Wiederholungen vorab auf diese zu verweisen ist (vgl. Art. 109 Abs. 3 BGG i.V.m. Art. 6 AsylG), dass selbst wenn die Konversion zum katholischen Glauben zutreffen würde, nicht von erlittenen Nachteilen im asylrechtlichen Sinne (Art. 3 AsylG) ausgegangen werden kann, da einerseits deren Intensität fehlt und anderseits von einem schutzwilligen und -fähigen algerischen Staat ausgegangen werden kann, dass das BFM im Ergebnis (auch hinsichtlich der Vorbringen betreffend Militärdienstverweigerung)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Beschwerdeführer bei einer Rückkehr auf ein familiäres Beziehungsnetz, bestehend aus seinem Vater, zwei Geschwistern sowie seiner Tante (A19 S. 2 f.), bei der er zuletzt gelebt haben soll, zurückgreifen kann, dass er auch über sieben Schuljahre sowie über Arbeitserfahrung als [Beruf] verfügt (A19 S. 3), weshalb er bei einer Rückkehr nach Algerien nicht in eine existenzbedrohende Notlage geraten dürfte, dass zudem keine gesundheitlichen Einschränkungen aktenkundig sind,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