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E-4879/2016 vom 23. August 2016</w:t>
      </w:r>
    </w:p>
    <w:p>
      <w:r>
        <w:t>Bundesverwaltungsgericht, 2016-08-23, DE</w:t>
      </w:r>
    </w:p>
    <w:p>
      <w:r>
        <w:rPr>
          <w:b/>
        </w:rPr>
        <w:t xml:space="preserve">Quelle: </w:t>
      </w:r>
      <w:r>
        <w:t>https://mcp.opencaselaw.ch/entscheid/bvger_E-4879_2016</w:t>
      </w:r>
    </w:p>
    <w:p>
      <w:r>
        <w:t>FR: TAF E-4879/2016 du 23 août 2016</w:t>
      </w:r>
    </w:p>
    <w:p>
      <w:r>
        <w:t>IT: TAF E-4879/2016 del 23 agosto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E-4879/2016 Urteil vom 23. August 2016 Besetzung Einzelrichter Markus König, mit Zustimmung von Richterin Christa Luterbacher; Gerichtsschreiberin Lhazom Pünkang. Parteien A._______, geboren am (...), Nigeria, vertreten durch Alfred Ngoyi Wa Mwanza, Juriste, (...), Beschwerdeführer, gegen Staatssekretariat für Migration (SEM), Quellenweg 6, 3003 Bern, Vorinstanz. Gegenstand Asyl und Wegweisung; Verfügung des SEM vom 13. Juli 2016 / N (...). Das Bundesverwaltungsgericht stellt fest, I. dass der Beschwerdeführer am 7. Mai 2015 in der Schweiz erstmals um Asyl nachsuchte und dabei im Wesentlichen geltend machte, er sei homosexuell und werde aufgrund seiner sexuellen Orientierung in seiner Heimat verfolgt, dass das SEM mit Verfügung vom 11. Juni 2015 das erste Asylgesuch des Beschwerdeführers ablehnte und die Wegweisung aus der Schweiz sowie deren Vollzug anordnete, dass diese Verfügung unangefochten in Rechtskraft erwuchs, II. dass der Beschwerdeführer am 9. März 2016 in der Schweiz ein neues Asylgesuch stellte, dass er anlässlich der Anhörung zu den Asylgründen vom 4. Mai 2016 zur Begründung des zweiten Asylgesuchs im Wesentlichen geltend machte, er sei nach der Abweisung seines ersten Gesuchs im (...) 2015 nach Nigeria zurückgekehrt, um dort seine in der Schweiz niederlassungsberechtigte Freundin - die ihm im (...) 2015 nach Nigeria hätte nachreisen sollen - zu heiraten, dass die geplante Heirat in seiner Heimat allerdings durch die auf ihn und seinen Onkel gezielte Verfolgung seitens der nigerianischen Behörden wegen Verdachts auf Verbindungen zur islamistischen Terrorgruppe Boko Haram verunmöglicht worden sei, dass der Beschwerdeführer dabei verhaftet und verhört worden sei, er aber dank der Beziehungen seiner Mutter zu einem nigerianischen General im (...) 2015 aus der Haft habe entlassen werden können, worauf er erneut die Flucht ins Ausland gewählt habe und nach einem längeren Aufenthalt in Kamerun im März 2016 wieder in die Schweiz eingereist sei, dass das SEM das Asylgesuch des Beschwerdeführers mit Verfügung vom 13. Juli 2016 - eröffnet am 14. Juli 2016 - ablehnte und die Wegweisung aus der Schweiz anordnete, dass das SEM zur Begründung im Wesentlichen anführte, die geschilderte Rückreise des Beschwerdeführers nach Nigeria und die Wiedereinreise in die Schweiz sei aufgrund mehrerer realitätsfremder Angaben (unbenutzter Laisser-Passer-Schein; mangelnde Kenntnisse der Personalien des für die Rückreise angeblich benutzten fremden Reisepasses; Fehlen ernsthafter Grenzkontrollen; mangelnde Kenntnisse der erforderlichen Papiere für die angeblich geplante Heirat in Nigeria) sowie mangels jeglicher als Beweismittel eingereichter Reisedokumentationen unglaubhaft, dass ferner konstruiert wirke, dass das im ersten Verfahren erwähnte Verfolgungsmotiv, namentlich seine Homosexualität, bei der erneuten Rückkehr für den Beschwerdeführer und seine Verfolger offenbar kein Problem mehr dargestellt habe, jetzt hingegen der Verdacht der Zugehörigkeit zur Boko Haram von Interesse gewesen sei, dass die Umstände rund um seine Haftentlassung unlogisch und realitätsfremd seien und es insbesondere schwer nachvollziehbar erscheine, dass der Beschwerdeführer - wäre er tatsächlich in Haft gewesen - bei den schwerwiegenden Anschuldigungen aus der Gefängnishaft entlassen worden wäre, zumal gemäss Aussagen des Generals auch viele Unschuldige inhaftiert geblieben seien, dass sodann seine Ausführungen zum polizeilichen Verhör äusserst knapp ausgefallen seien und er des weiteren einige sachverhaltsrelevante Informationen nicht zu nennen vermocht habe und er beispielsweise über keinerlei Informationen über die Situation seiner im (...) 2016 inhaftierten Mutter verfügt habe, dass angesichts dieser Umstände, die Vorbringen des Beschwerdeführers den Anforderungen an die Glaubhaftigkeit gemäss Art. 7 AsylG nicht zu genügen vermöchten, weshalb das Asylgesuch abzulehnen sei, dass gemäss Aktenlage keine Anhaltspunkte ersichtlich seien, die auf ein ausländerrechtliches Aufenthaltsrecht des Beschwerdeführers hinweisen würden, weshalb die Wegweisung zu verfügen sei, dass der Beschwerdeführer mit Eingabe vom 11. August 2016 gegen diesen Entscheid beim Bundesverwaltungsgericht Beschwerde erhob und dabei beantragte, auf die Beschwerde sei einzutreten, dass der Beschwerdeführer den Ausgang des Verfahrens in der Schweiz abwarten dürfe, der Entscheid des SEM vom 13. Juli 2016 sei aufzuheben und dem Beschwerdeführer sei Asyl zu gewähren, eventuell sei seine vorläufige Aufnahme anzuordnen, subeventuell sei die Sache zur Neubeurteilung an die Vor-instanz zurückzuweisen, dass er in formeller Hinsicht um Verzicht auf die Erhebung eines Kostenvorschusses sowie um die Gewährung der unentgeltlichen Rechtspflege im Sinne von Art. 65 Abs. 1 VwVG ersuchte, dass der Beschwerdeführer zur inhaltlichen Begründung seines Rechtsmittels im Wesentlichen vorbrachte, aufgrund der besonderen Umstände zum Zeitpunkt seiner erneuten Ausreise aus Nigeria verfüge er über keinerlei Beweismittel zum Beleg des Reisewegs und seine protokollierten Ausführungen zu diesen Umständen und zu seinen Asylgründen seien substanziiert und widerspruchsfrei, dass die formellen Anforderungen an eine Eheschliessung in Nigeria viel tiefer als in der Schweiz seien, weshalb er keine Vorbereitungen habe treffen müssen, über die er an der Anhörung hätte berichten können, dass die vorinstanzlichen Akten am 15. August 2016 beim Bundesverwaltungsgericht eintrafen (Art. 109 Abs. 2 AsylG), dass das Gericht mit Schreiben vom 18. August 2016 den Eingang der Beschwerde bestätigte, dass gemäss Schreiben des Zivilstandsamts B._______ vom 15. April 2016 in den vorinstanzlichen Akten (vgl. Aktenstück B7/3) der Beschwerdeführer sich mit einer in der Schweiz niederlassungsberechtigten Frau in einem Ehevorbeitungsverfahren befindet und diesbezügliche Abklärungen des Gerichts ergaben, dass dieses Verfahren derzeit noch hängig ist,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in der angefochtenen Verfügung über­zeugend dargelegt hat, aus den Vorbringen des Beschwerdeführers würden sich keine Anhaltspunkte für neue - nach Abschluss des ersten Asylverfahrens in der Schweiz entstandene - flüchtlingsrechtlich relevante Ereignisse ergeben, dass seine neuen Asylvorbringen insgesamt den Anschein erwecken, durch den Beschwerdeführer nicht tatsächlich erlebt worden, sondern vielmehr von ihm frei erfunden zu sein, da seine Erzählweise kaum Realkennzeichen aufweist wie Detailreichtum, Substanziiertheit und persönliche Betroffenheit und überdies keinerlei Beweismittel zu seiner zwischenzeitlichen Rückreise nach Nigeria vorliegen, dass seine Vorbringen auch vor dem Hintergrund seiner im Rahmen des ersten Asylverfahren geltend gemachten Homosexualität zu betrachten sind und hierbei festzustellen ist, dass der Beschwerdeführer im vorliegenden Asylverfahren keinerlei Bezug mehr zu diesem Vorbringen nimmt, dagegen nun eine Liebesbeziehung mit einer in der Schweiz niederlassungsberechtigten Frau anführt, dass er, auf diese Ungereimtheit angesprochen, lediglich erklärt, er sei nun bisexuell, was allerdings unter Würdigung aller Umstände des Verfahrens nicht recht zu überzeugen vermag, zumal er angibt, der zukünftigen Ehefrau sei seine sexuelle Ausrichtung nicht bekannt (vgl. Protokoll B6/18S. 5), dass das SEM somit zu Recht festgehalten hat, dass die im vorliegenden Verfahren geltend gemachten Vorbringen nicht glaubhaft erscheinen und zwecks Vermeidung von Wiederholungen an dieser Stelle vollumfänglich auf die diesbezüglichen Erwägungen der Vorinstanz verwiesen werden kann, dass der Beschwerdeführer in seiner Beschwerdeeingabe im Wesentlichen den im zweiten Asylgesuch und anlässlich der Anhörung dargelegten Sachverhalt wiederholt und an seinem bisherigen Standpunkt im Rahmen des zweiten Asylverfahrens festhält, dass seine wenigen Gegenargumente zu den vom SEM aufgezeigten Ungereimtheiten sich als nicht stichhaltig erweisen, weshalb sie die zutreffenden Erwägungen des SEM nicht zu widerlegen vermögen, dass insbesondere nicht nachvollziehbar ist, weshalb der Beschwerdeführer keinerlei Unterlagen zur angeblichen Rückreise nach Nigeria sowie zur erneuten Ausreise von Nigeria (via Kamerun und Frankreich) in die Schweiz zu den Akten reichen kann, dass das Fehlen von solchem Beweismaterial die behauptete Rückkehr als unglaubhaft erscheinen lässt, zumal zu erwarten ist, dass der Beschwerdeführer zumindest einzelne Reiseunterlagen aufbewahrt und eingereicht hätte, wenn er diese Reisen auch tatsächlich unternommen hätte, dass die diesbezügliche Rüge des Beschwerdeführers, er sei anlässlich seiner Anhörung nicht zu diesem entscheidrelevanten Aspekt befragt worden, weshalb sein Anspruch auf rechtliches Gehör verletzt sei, nicht begründet ist, nachdem die angeblichen Reisemodalitäten sowie die Frage nach bestätigenden Beweismitteln anlässlich der Anhörung vom 4. Mai 2016 ausführlich thematisiert worden sind (vgl. Protokoll B6/18 S. 3 f., S. 5 f. und S. 14) und dem Beschwerdeführer auch bekannt ist, dass er seine Vorbringen im schweizerischen Asylverfahren nach Möglichkeit zu beweisen hat und sich nicht auf unsubstanziierte Behauptungen beschränken kann, dass nun angesichts der sich als unglaubhaft erwiesenen Rückreise die Glaubhaftigkeit seiner übrigen Vorbringen jeglicher Grundlage entbehrt, da Letztere unmittelbar mit seiner Rückreise zusammenhängen und es sich ausschliesslich um Ereignisse in Nigeria im Rahmen des fraglichen Aufenthalts handelt, dass die Ausführungen in der Beschwerdeeingabe an der offensichtlich fehlenden Glaubhaftigkeit der Verfolgungsvorbringen des Beschwerdeführers somit nichts zu ändern vermögen und damit nicht geeignet sind, zu einer von der Vorinstanz abweichenden Einschätzung zu führen,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Beschwerdeführer mit seiner in der Schweiz niedergelassenen Freundin nicht verheiratet ist und den Akten keine konkreten Hinweise auf eine dauerhafte eheähnliche Beziehung zu entnehmen sind (umso weniger, nachdem der Beschwerdeführer auch auf Beschwerdeebene daran festhält, zwischen Sommer 2015 und (...) 2016 ausserhalb der Schweiz gelebt zu haben), dass die beabsichtigte Eheschliessung auch vom Ausland aus weiter vorbereitet - oder im Ausland geschlossen - werden und der Beschwerdeführer respektive seine Partnerin sich nach der Heirat für die Frage eines Familiennachzugs an die zuständigen ausländerrechtlichen Behörden wenden kann, dass im Übrigen das SEM in seiner Verfügung zu Recht darauf hinweist, dass das Asylverfahren nicht dazu dienen darf, einen temporären Aufenthalt zwecks beabsichtigter Heirat in der Schweiz zu ermöglichen (vgl. angefochtene Verfügung S. 5), dass der Vollzug der Wegweisung sich unter diesen Umständen auch unter dem Blickwinkel der Bestimmung von Art. 8 EMRK als zulässig erweist,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nach wie vor zumutbar ist, dass es sich beim Beschwerdeführer gemäss Aktenlage um einen gesunden Mann aus der nigerianischen Grossstadt C._______ handelt, der dort über ein weitreichendes verwandtschaftliches Beziehungsnetz verfügt und in seiner Heimat eigenen Angaben zufolge eine volle Schulbildung bis hin zum Abschluss seines (...)studiums im Jahr (...) geniessen konnte und zuletzt selbstständig erwerbstätig war (vgl. A18/18 S. 7),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und für die eventualiter beantragte Rückweisung der Sache an die Vorinstanz keine Veranlassung besteht, weshalb die Beschwerde abzuweisen ist, dass das mit der Beschwerde gestellte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nicht erfüllt sind, dass der Antrag auf Befreiung von der Kostenvorschusspflicht mit dem vorliegenden Entscheid in der Sache gegenstandslos wird,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unentgeltliche Rechtspflege gemäss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