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E-4875/2013 vom 5. September 2013</w:t>
      </w:r>
    </w:p>
    <w:p>
      <w:r>
        <w:t>Bundesverwaltungsgericht, 2013-09-05, DE</w:t>
      </w:r>
    </w:p>
    <w:p>
      <w:r>
        <w:rPr>
          <w:b/>
        </w:rPr>
        <w:t xml:space="preserve">Quelle: </w:t>
      </w:r>
      <w:r>
        <w:t>https://mcp.opencaselaw.ch/entscheid/bvger_E-4875_2013</w:t>
      </w:r>
    </w:p>
    <w:p>
      <w:r>
        <w:t>FR: TAF E-4875/2013 du 5 septembre 2013</w:t>
      </w:r>
    </w:p>
    <w:p>
      <w:r>
        <w:t>IT: TAF E-4875/2013 del 5 settembre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E-4875/2013 Urteil vom 5. September 2013 Besetzung Einzelrichterin Christa Luterbacher, mit Zustimmung von Richter Robert Galliker; Gerichtsschreiberin Natasa Stankovic. Parteien A._______, geboren am (...), Marokko, (...), Beschwerdeführer, gegen Bundesamt für Migration (BFM), Quellenweg 6, 3003 Bern, Vorinstanz . Gegenstand Nichteintreten auf Asylgesuch und Wegweisung; Verfügung des BFM vom 15. August 2013 / N (...). Das Bundesverwaltungsgericht stellt fest, dass der Beschwerdeführer, ein marokkanischer Staatsangehöriger und ethnischer Araber, eigenen Angaben zufolge seinen Heimatstaat anfangs 2008 verliess und via Frankreich und Italien am 7. April 2013 in die Schweiz gelangte, wo er am 9. April 2013 um Asyl nachsuchte, dass er am 18. April 2013 im Empfangs- und Verfahrenszentrum (EVZ) (...) zu seiner Person sowie zu seinen Ausreise- und Asylgründen summarisch befragt wurde, und ihm überdies das rechtliche Gehör zur allfälligen Zuständigkeit Italiens und Frankreichs für die Durchführung des vorliegenden Asyl- und Wegweisungsverfahrens gewährt wurde, dass er im Wesentlich vorbrachte, er heisse B._______ und habe anfangs 2008 seine Heimat aus wirtschaftlichen und familiären Gründen - er sei aus der elterlichen Wohnung geworfen worden und habe danach auf der Strasse oder bei Freunden gelebt - illegal verlassen, dass er sich anschliessend über zwei Jahre in Frankreich und fünf Monate in Italien aufgehalten habe und in der Folge zwischen Frankreich und Italien gependelt sei, wobei er das letzte Mal neun Monate lange in Italien geblieben und daraufhin in die Schweiz gereist sei, dass ein Abgleich des BFM mit dem zentralen Visa-Informationssystem (CS-VIS) ergab, dass dem Beschwerdeführer auf der spanischen Auslandvertretung in (...), Marokko, ein auf den Namen A._______ lautendes Schengenvisum ausgestellt wurde mit Gültigkeit vom (...) 2011 bis (...) 2012, dass dem Beschwerdeführer am 19. April 2013 das rechtliche Gehör zur Identitätstäuschung, zur Kantonszuteilung sowie zur allfälligen Zuständigkeit Spaniens für die Durchführung des vorliegenden Asyl- und Wegweisungsverfahrens gewährt wurde (vgl. A9/3 sowie A 10/2), dass der Beschwerdeführer hierzu insbesondere zu Protokoll gab, er habe in der EVZ-Befragung seinen richtigen Namen angegeben und nie ein spanisches Visum erhalten, dass er im Übrigen keine Reise- und/oder Identitätspapiere einreichte, dass die [kantonale] Staatsanwaltschaft den Beschwerdeführer mit Strafbefehl vom (...) 2013 wegen Raubes zu einer bedingten Freiheitsstrafe in Höhe von sechs Monaten verurteilte, dass das BFM mit Schreiben vom 5. Juli 2013 den Beschwerdeführer über die Beendigung des Dublin-Verfahrens im vorliegenden Fall und die Durchführung des nationalen Asyl- und Wegweisungsverfahrens informierte, dass das BFM den Beschwerdeführer mit Vorladung vom 9. Juli 2013 zu einer Anhörung im EVZ (...) auf den 25. Juli 2013, 13:00 Uhr, aufbot, und der Beschwerdeführer dieser Einladung keine Folge leistete, weshalb die Anhörung nicht stattfinden konnte, dass dem Beschwerdeführer mit Schreiben des BFM vom 25. Juli 2013 das rechtliche Gehör zu seinem Fernbleiben gewährt wurde, und er sich am 31. Juli 2013 hierzu schriftlich äusserte, dass er sein Nichterscheinen damit begründete, dass er krank gewesen sei, allerdings gerne an der Anhörung teilgenommen hätte, dass man ihm zudem in seinem Zimmer das Zugticket gestohlen habe und er kein Geld gehabt habe, sich ein neues Billet zu kaufen, dass er es wirklich bedauere und hoffe, zu einem weiteren Interview eingeladen zu werden, dass das BFM mit Verfügung vom 19. August 2013 - eröffnet am 21. August 2013 - in Anwendung von Art. 32 Abs. 2 Bst. c des Asylgesetzes vom 26. Juni 1998 (AsylG, SR 142.31) auf das Asylgesuch nicht eintrat und die Wegweisung aus der Schweiz sowie den Vollzug der Wegweisung anordnete, dass es den Kanton (...) mit dem Vollzug der Wegweisungsverfügung beauftragte und die Aushändigung der editionspflichtigen Akten gemäss Aktenverzeichnis an den Beschwerdeführer anordnete, dass das BFM zur Begründung im Wesentlichen anführte, der Beschwerdeführer habe seine Mitwirkungspflicht schuldhaft und in grober Weise verletzt, da er trotz ordnungsgemässer Zustellung der Vorladung nicht zur am 25. Juli 2013 angesetzten Anhörung erschienen sei, dass er dadurch klar zu erkennen gegeben habe, dass er an einer Fortsetzung des Asylverfahrens nicht interessiert sei und ihm daher auch sein erforderliches Rechtsschutzinteresse abzusprechen sei, dass seine Erklärung, er sei krank gewesen und habe sich kein neues Zugticket leisten können, sehr fadenscheinig sei, zumal er das BFM über seine angebliche Krankheit und das Verschwinden seines Tickets hätte informieren können, dass ferner der Umstand, dass er das BFM über seine Identität getäuscht habe bzw. sich im Rahmen des ihm gewährten rechtlichen Gehörs geweigert habe, seine wahre Identität offenzulegen, sowie die Tatsache, dass er seit seiner Ankunft in der Schweiz mehrfach wegen deliktischen Handelns von der Polizei festgenommen worden sei, aufzeigen würden, dass er seine Mitwirkungspflicht mehrfach in grober Weise verletzt habe und sich der hiesigen Rechtsordnung nicht anpassen könne, dass sich im Übrigen aus den Ausführungen des Beschwerdeführers in der EVZ-Befragung nur soziale und wirtschaftliche Gründe für seine Ausreise ergeben hätten und er somit keine asylrelevanten Vorbringen geltend gemacht habe, dass die Regelfolge des Nichteintretens die Wegweisung sei, dass der Grundsatz der Nichtrückschiebung gemäss Art. 5 Abs. 1 AsylG vorliegend nicht zur Anwendung gelange, weil aufgrund der groben und schuldhaften Verletzung der Mitwirkungspflicht und des Desinteresses an der Fortsetzung des Asylverfahrens keine Hinweise auf die Flüchtlingseigenschaft des Beschwerdeführers vorlägen, und sich aus den Akten auch keine Anhaltspunkte dafür ergeben würden, dass ihm im Falle einer Rückkehr in seinen Heimatstaat mit beachtlicher Wahrscheinlichkeit eine durch Art. 3 der Konvention vom 4. November 1950 zum Schutze der Menschenrechte und Grundfreiheiten (EMRK, SR 0.101) verbotene Strafe oder Behandlung drohe, dass weder die im Heimatstaat des Beschwerdeführers herrschende politische Situation noch andere Gründe gegen die Zumutbarkeit des Wegweisungsvollzugs sprechen würden, und der Vollzug des Wegweisung schliesslich auch technisch möglich sowie praktisch durchführbar sei, dass der Beschwerdeführer mit Eingabe vom 26. August 2013 (Datum Poststempel) - eingegangen beim [kantonales Migrationsamt] am 29. August 2013; weitergeleitet an das Bundesverwaltungsgericht und eingegangen beim Gericht am 2. September 2013 - gegen diesen Entscheid Beschwerde erhob und dabei sinngemäss beantragte, die Verfügung des BFM sei aufzuheben und es sei eine Anhörung durchzuführen, dass er zur Begründung ausführte, er heisse A._______ und habe, als ihm sein Visum für Spanien ausgestellt worden sei, einem Mann im spanischen Konsulat in Marokko 3'000 Euro gezahlt, um eine Telefonnummer eines anderen Mannes in Spanien zu erhalten, der ihm hätte Asyl verschaffen sollen, dass dieser Mann ihm jedoch niemals geholfen habe, sondern 1'000 Euro vom Beschwerdeführer erhalten und ihn nach Italien geschickt habe, dass er ihm gesagt habe, er könne ihm kein Asyl verschaffen, da man den Beschwerdeführer in einer Woche nach Marokko ausschaffen würde, und der Beschwerdeführer ihm das geglaubt habe, dass er im Übrigen nicht nach Spanien zurückkehren könne, weil er dort Probleme mit der marokkanischen Mafia habe, dass er um eine weitere Befragung ersuche, damit er alles beweisen könne, dass die vorinstanzlichen Akten am 3. September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Beschwerdeeingabe fristgerecht an eine unzuständige Behörde ([kantonales Migrationsamt]) eingereicht wurde, womit die Frist als gewahrt gilt (vgl. Art. 21 Abs. 2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auf andere Weise als den in Art. 32 Abs. 2 Bst. a und b AsylG genannten Gründen ihre Mitwirkungspflicht schuldhaft und in grober Weise verletzen (Art. 32 Abs. 2 Bst. c AsylG), dass die Mitwirkungspflicht im Asylverfahren unter anderem beinhaltet, dass asylsuchende Personen an der Feststellung des Sachverhalts mitzuwirken haben, wozu insbesondere auch das Erscheinen zu den Anhörungen und die Beantwortung der gestellten Fragen gehört (vgl. Art. 8 Abs. 1 Bst. c AsylG), dass eine Verletzung der Mitwirkungspflicht nur dann als grob im Sinne des Nichteintretenstatbestands von Art. 32 Abs. 2 Bst. c AsylG zu qualifi-zieren ist, wenn sie sich auf die Verhinderung einer bestimmten, konkret vorgesehenen Verfahrenshandlung bezieht, die Verunmöglichung einer theoretisch denkbaren Amtshandlung dagegen nicht ausreicht (vgl. Entscheidungen und Mitteilungen der Schweizerischen Asylrekurskommission [EMARK] 2001 Nr. 19 E. 4a und EMARK 2003 Nr. 21 E. 3d, m.w.H.), dass es sich bei der Anhörung um eine wichtige Voraussetzung zur Feststellung des rechtserheblichen Sachverhalts handelt (vgl. EMARK 2003 Nr. 22 E. 4.a und b), dass das Nichterscheinen an einer Anhörung, zu der eine asylsuchende Person ord­nungsgemäss eingeladen worden ist, als Verhinderung einer konkret vor­gesehenen Verfahrenshandlung gelten muss und eine grobe Verletzung der Mitwirkungspflicht im Sinne von Art. 32 Abs. 2 Bst. c AsylG darstellt (vgl. EMARK 2000 Nr. 8 E. 7a; EMARK 2003 Nr. 22 E. 4a; zur Qualifizierung einer Mitwirkungspflicht als grob vgl. auch EMARK 2001 Nr. 19 E. 4a, EMARK 2003 Nr. 21 E. 3d), dass die grobe Verletzung der Mitwirkungspflicht in schuldhafter Weise, nicht aber zwingend vorsätzlich erfolgt sein muss (vgl. EMARK 2000 Nr. 8 E. 5a; BVGE 2011/27 E. 4.2),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der Beschwerdeführer in der EVZ-Befragung mit Abgabe des Merkblattes für Asylsuchende über seine Verpflichtung zur Mitwirkung am Verfahren aufmerksam gemacht worden ist (vgl. act. A 7/12 S. 2.), dass sich in den vorinstanzlichen Akten eine Vorladung vom 9. Juli 2013 für die vorgesehene Anhörung vom 25. Juli 2013 befindet (vgl. A 36/2, A 37/1), und der Beschwerdeführer im Übrigen gar nicht bestreitet, nicht ordnungsgemäss vorgeladen worden zu sein, dass die Begründung des Beschwerdeführers, weshalb er der Anhörung ferngeblieben ist - er sei einerseits krank gewesen, andererseits habe man ihm im Zimmer das Zugticket gestohlen und er habe kein Geld gehabt, sich ein neues Billet zu kaufen -, nicht zu überzeugen vermag, dass insbesondere kein Arztzeugnis ins Recht gelegt wurde, aus welchem hervorgeht, dass der Beschwerdeführer am besagten Tag krank gewesen sei, dass das BFM sodann zu Recht ausführte, der Beschwerdeführer hätte das Bundesamt über seine angebliche Krankheit und das gestohlene Ticket informieren können, dass ferner auch die Frist zwischen Vorladung und Anhörungstermin (etwa zwei Wochen) nicht als unangemessen erscheint, dass im Übrigen den Akten zu entnehmen ist, dass es sich beim Beschwerdeführer um A._______ handelt, welchem auf der spanischen Botschaft in (...), Marokko, ein Schengenvisum ausgestellt wurde mit Gültigkeit vom (...) 2011 bis (...) 2012, dass auch der Umstand, dass sich der Beschwerdeführer im Rahmen des ihm gewährten rechtlichen Gehörs trotz Vorhalts der Vorinstanz weiterhin weigerte, seine wahre Identität offenzulegen, eine Verletzung seiner Mitwirkungspflicht darstellt, dass er erst auf Beschwerdestufe eingestand, A._______ zu heissen, welchem auf der spanischen Botschaft in (...), Marokko, ein Visum ausgestellt worden sei, dass aus den Akten keine entschuldbaren Gründe hervorgehen, weshalb der Beschwerdeführer gegenüber dem BFM nicht seine richtigen Personalien angab und seine in der Beschwerdeschrift geltend gemachten Vorbringen nicht bereits im vorinstanzlichen Verfahren hätte schildern können, dass er in seiner Beschwerdeeingabe im Übrigen nicht auf das ihm vorgeworfene Fehlverhalten eingeht, sondern nunmehr darauf verweist, in Spanien Probleme mit Drittpersonen sowie der marokkanischen Mafia zu haben, und diese Vorbingen nicht geeignet sind, die vom Beschwerdeführer begangene Mitwirkungspflichtverletzung zu begründen, dass nach dem Gesagten von einer schuldhaften groben Mitwirkungspflichtverletzung im Sinne der Praxis auszugehen ist, und der Beschwerdeführer durch sein Nichterscheinen eine bestimmte, konkret vorgesehene Verfahrenshandlung - nämlich die Durchführung der Anhörung - verhindert hat, wobei für sein Fehlverhalten keine entschuldbaren Gründe ersichtlich sind und er es folglich unterlassen hat, bei der Feststellung des Sachverhalts mitzuwirken, dass das BFM demnach in Anwendung von Art. 32 Abs. 2 Bst. c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somit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 durch sein unentschuldigtes Nichterscheinen zur Anhörung unterliess, bei der Erhebung des mit Blick auf die Feststellung seiner allfälligen Flüchtlingseigenschaft rechtserheblichen Sachverhalts mitzuwirken, und aus diesem Verhalten zu schliessen ist, dass er in seinem Heimatland Marokko aktuell keinen ernsthaften Nachteilen im Sinne von Art. 3 AsylG ausgesetzt ist oder dort solche zu befürchten hat, dass der Vollzug der Wegweisung vorliegend in Beachtung der massgeblichen völker- und landesrechtlichen Bestimmungen somit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Marokko noch individuelle Gründe auf eine konkrete Gefährdung des Beschwerdeführers im Falle seiner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