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E-4867/2013 vom 14. November 2013</w:t>
      </w:r>
    </w:p>
    <w:p>
      <w:r>
        <w:t>Bundesverwaltungsgericht, 2013-11-14, DE</w:t>
      </w:r>
    </w:p>
    <w:p>
      <w:r>
        <w:rPr>
          <w:b/>
        </w:rPr>
        <w:t xml:space="preserve">Quelle: </w:t>
      </w:r>
      <w:r>
        <w:t>https://mcp.opencaselaw.ch/entscheid/bvger_E-4867_2013</w:t>
      </w:r>
    </w:p>
    <w:p>
      <w:r>
        <w:t>FR: TAF E-4867/2013 du 14 novembre 2013</w:t>
      </w:r>
    </w:p>
    <w:p>
      <w:r>
        <w:t>IT: TAF E-4867/2013 del 14 novembre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8. August 2013 wird aufgehoben und die Vorinstanz angewiesen, die Asylgesuche der Beschwerdeführenden zu behandeln.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die Beschwerdeführenden, das BFM und die kantonale Migrationsbehörde. Die vorsitzende 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