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E-4865/2012 vom 28. Januar 2014</w:t>
      </w:r>
    </w:p>
    <w:p>
      <w:r>
        <w:t>Bundesverwaltungsgericht, 2014-01-28, DE</w:t>
      </w:r>
    </w:p>
    <w:p>
      <w:r>
        <w:rPr>
          <w:b/>
        </w:rPr>
        <w:t xml:space="preserve">Quelle: </w:t>
      </w:r>
      <w:r>
        <w:t>https://mcp.opencaselaw.ch/entscheid/bvger_E-4865_2012</w:t>
      </w:r>
    </w:p>
    <w:p>
      <w:r>
        <w:t>FR: TAF E-4865/2012 du 28 janvier 2014</w:t>
      </w:r>
    </w:p>
    <w:p>
      <w:r>
        <w:t>IT: TAF E-4865/2012 del 28 gennaio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das BFM wird angewiesen, die Asylgesuche der Beschwerdeführenden materiell zu prüfen.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den Beschwerdeführenden für das Verfahren vor dem Bundesverwaltungsgericht eine Parteientschädigung von Fr. 1'998.- (inkl. Auslagen und MWSt) auszurichten.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Die vorsitzende 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