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E-4862/2011 vom 14. September 2011</w:t>
      </w:r>
    </w:p>
    <w:p>
      <w:r>
        <w:t>Bundesverwaltungsgericht, 2011-09-14, DE</w:t>
      </w:r>
    </w:p>
    <w:p>
      <w:r>
        <w:rPr>
          <w:b/>
        </w:rPr>
        <w:t xml:space="preserve">Quelle: </w:t>
      </w:r>
      <w:r>
        <w:t>https://mcp.opencaselaw.ch/entscheid/bvger_E-4862_2011</w:t>
      </w:r>
    </w:p>
    <w:p>
      <w:r>
        <w:t>FR: TAF E-4862/2011 du 14 septembre 2011</w:t>
      </w:r>
    </w:p>
    <w:p>
      <w:r>
        <w:t>IT: TAF E-4862/2011 del 14 settembre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E-4862/2011 Urteil vom 14. September 2011 Besetzung Einzelrichter Markus König, mit Zustimmung von Richter Hans Schürch, Gerichtsschreiberin Eveline Chastonay. Parteien A._______, Tunesien, vertreten durch lic. iur. Emil Nisple, Rechtsan­walt, (...), Beschwerdeführer, gegen Bundesamt für Migration (BFM), Quellenweg 6, 3003 Bern, Vorinstanz . Gegenstand Vollzug der Wegweisung; Verfügung des BFM vom 31. August 2011 (Nichteintreten auf Asylgesuch und Wegweisung) / N (...). Das Bundesverwaltungsgericht stellt fest, dass der Beschwerdeführer 31. Mai 2011 in der Schweiz ein Asylgesuch stellte, dass das BFM ihn am 9. Juni 2011 im Empfangs- und Verfahrenszentrum (EVZ) Chiasso summarisch und am 31. August 2011 im EVZ Altstätten (unter Mitwirkung einer rechtskundigen Vertrauensperson) ausführlich zu seinen Asylgründen befragte, dass der Beschwerdeführer zur Begründung seines Asylgesuches im We­sentlichen geltend machte, er habe keine Probleme mit der Regierung sei­nes Heimatstaates oder mit Drittpersonen gehabt, er stamme aber aus einer armen Familie, der Vater habe nur zeitweise Arbeit gehabt, in Tunesien gebe es keine Chancen, eine geregelte Arbeit zu finden und sich eine sichere Zukunft aufzubauen und er wolle unbedingt eine Arbeitsstelle finden um seine Familie unterstützen zu können, dass die Kantonspolizei B._______ mit - offenbar rechtskräftiger - Verfügung vom 13. Juni 2011 die polizeiliche Wegweisung aus dem Gebiet der Stadt C._______ anordnete (Begründung: Diebestour durch den Hauptbahnhof C._______ mit einem Komplizen) und die Jugendanwaltschaft D.______ ihn mit Strafbefehl vom gleichen Tag - offenbar ebenfalls rechtskräftig - des mehrfachen Diebstahls schuldig sprach und mit einem Verweis bestrafte, dass das BFM mit Verfügung vom 31. August 2011 - am selben Tag mündlich eröffnet - gestützt auf Art. 32 Abs. 1 des Asylgesetzes vom 26. Juni 1998 (AsylG, SR 142.31) auf das Asylgesuch nicht eintrat, die Wegwei­sung aus der Schweiz sowie deren Vollzug verfügte, dass das BFM zur Begründung im Wesentlichen ausführte, der Beschwer­deführer habe ausgesagt, er habe Tunesien ausschliesslich aus wirtschaftli­chen Gründen verlassen, und Nachteile, die auf wirtschaftliche Lebensbedingun­gen zurückzuführen seien, würden keine asylbeachtliche Verfolgung darstellen, weshalb auf das Asylgesuch nicht einzutre­ten sei, dass sich die Wegweisung als zulässig, zumutbar und möglich erweise, zumal in Tu­nesien gesamthaft betrachtet nicht von Bürgerkrieg oder einer Situation allgemeiner Gewalt gesprochen werden könne, dass im Zusammenhang mit der Frage der Zulässigkeit des Wegweisungsvollzugs bezüglich der Minderjährigkeit des Beschwerdefüh­rers festzuhalten sei, dass der Beschwerdeführer gesund sei, er über einen Grundschulabschluss verfüge und als angelernter Friseur ge­arbeitet habe, dass er zudem in Tunesien über ein breitgefächertes, tragfähiges familiä­res Beziehungsnetz verfüge, dass sich damit auch vor dem Hintergrund des Übereinkommens vom 20. November 1989 über die Rechte des Kindes (Kinderrechtskonvention, KRK; SR 0.107) der Voll­zug der Wegweisung als zulässig erweise, dass der Beschwerdeführer mit Eingabe vom 2. September 2011 (Poststem­pel: 5. September 2011) beim Bundesverwaltungsgericht gegen die durch das BFM verfügte Wegweisung respektive deren Vollzugs Be­schwerde einreichen und in prozessualer Hinsicht den Verzicht auf die Erhebung ei­nes Kostenvorschusses beantragen liess, und das Bundesverwaltungsgericht zieht in Erwägung, dass es im Asylbereich - vorbehältlich des Vorliegens eines Auslieferungsersuchens des Staates, vor welchem die beschwerdeführende Person Schutz sucht - endgültig über Beschwerden gegen Verfügungen (Art. 5 des Bundesgesetzes vom 20. Dezember 1968 über das Verwaltungsverfahren [VwVG, SR 172.021]) des BFM entscheidet (Art. 105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respek­tive Änderung hat und daher zur Einreichung der Beschwerde legiti­miert ist (Art. 48 Abs. 1 VwVG), dass somit auf die frist- und formgerecht eingereichte Beschwerde einzutreten ist (Art. 108 Abs. 2 AsylG und Art. 52 VwVG), dass die vorinstanzliche Verfügung im Asylpunkt (Dispo­sitivziffer 1: Nichteintreten auf das Asylgesuch) mangels Anfechtung mit Ablauf der Beschwerdefrist in Rechtskraft erwachsen und darüber nicht zu befinden ist, dass über offensichtlich unbegründete Beschwerden im einzelrichterli­chen Zuständigkeit mit Zustimmung eine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nichts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entgegen­stehen(Art. 83 Abs. 3 AuG), dass keine Person in irgendeine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im Rahmen dieser massgebli­chen völker- und landesrechtlichen Bestimmungen zulässig ist, da der Beschwerdeführer keine asylrechtlichen, sondern nur wirtschaftli­che Ausreisegründe vorgebracht hat, weshalb das in Art. 5 AsylG veran­kerte Prinzip des flüchtlingsrechtlichen Non-Refoulements im vorliegen­den Verfahren keine Anwendung findet und keine Anhaltspunkte für eine menschenrechtswidrige Behandlung ersichtlich sind, die im Heimat- oder Herkunftsstaat drohen, dass den Akten vorliegend, wie sogleich ausgeführt wird, auch keine Anhaltspunkte für eine Verletzung der Kinderrechtskonvention zu entnehmen sind,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in diesem Zusammenhang ausführen lässt, Tunesien sei auch nach dem Sturz der Regierung Ben Ali nicht zur Ruhe gekommen, militante Isla­misten würden das Land terrorisieren, die Übergangsregierung ringe mit dem Verlust von Macht und könne namentlich in der Hauptstadt Tunis keine Sicherheit für die Bürger gewährleisten, Gewalt sei an der Tagesord­nung und Tunesien von einem funktionierenden Rechtsstaat weit ent­fernt, dass weiter ausgeführt wird, die Familie des Beschwerdeführers könne ihm keine angemessene Unterstützung bieten, auf die er als Minder­jähriger angewiesen sei, weshalb eine Rückführung dem Kindeswohl widerspreche, dass hinsichtlich der allgemeinen Situation in Tunesien mit der Vorinstanz festzuhalten ist, dass sich der Staat nach dem Sturz der alten Regierung Ben Ali im Umbruch befindet, die Übergangsregierung mit Unterstützung der internationalen Gemeinschaft an der neuen Verfas­sung und am Wiederaufbau der Rechtssicherheit arbeitet, dass die weiterhin vorkommenden Demonstrationen und Protestbewegun­gen in ihrer Gesamtheit nicht den Schluss zulassen, in Tunesien herr­sche eine Situation allgemeiner Gewalt, dass hinsichtlich des Kindeswohls festzuhalten ist, dass das Bundesverwal­tungsgericht die von der vormals zuständigen Schweizeri­schen Asylrekurskommission (ARK) entwickelte und gefestigte Praxis fortführt, dass vor diesem Hintergrund die Persönlichkeit des Minderjährigen und seine Lebensumstände zu prüfen sind (vgl. zum Ganzen Entscheidungen und Mitteilungen der ARK [EMARK] 2006 Nr. 24 E. 6 mit weiteren Hinweisen), dass in diesem Zusammenhang vorweg festzustellen ist, dass der Beschwerdeführer (...) 2011 volljährig wird, mithin vor diesem Hintergrund von einem jun­gen, gesunden und bald für sich allein verantwortlichen Mann auszu­gehen ist, dass der Beschwerdeführer zwar gemäss seinen Angaben aus einer armen Familie stammt und seine El­tern ihm wenig bis keine finanzielle Unterstüt­zung bieten können, dass der Beschwerdeführer im Fall einer Rückkehr jedoch nicht allein auf seine Eltern angewiesen wäre, sondern mindestens anfänglich weitere Fami­lienangehörige um kurz- und mittelfristige Hilfe angehen könnte, zu­mal er verschiedene (...) erwähnt hat, die in E.______ leben würden, dass daher auch vor dem Hintergrund des Kindeswohls dem Beschwerde­führer zuzumuten ist, zu seiner Familie zurückkehren und - als bald Volljähriger - (erneut) zu versuchen, im angelernten Beruf Fuss zu fassen, um sich eine eigene Existenz aufzubauen, dass der Vollzug der Wegweisung insgesamt nach dem Gesagten auch als zu­mutbar zu beurteilen ist, dass der Vollzug der Wegweisung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des von Fr. 600.- dem Beschwerdeführer aufzuerlegen sind (Art. 1-3 des Reglements vom 21. Februar 2008 über die Kosten und Entschädigungen vor dem Bundes­verwaltungsgericht [VGKE, SR 173.320.2], dass das Gesuch um Befreiung von der Vorschusspflicht beim vorliegenden Direktentscheid in der Sache gegenstandslos wird.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Rechtsvertreter des Beschwerdeführers,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