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E-4861/2012 vom 25. September 2012</w:t>
      </w:r>
    </w:p>
    <w:p>
      <w:r>
        <w:t>Bundesverwaltungsgericht, 2012-09-25, DE</w:t>
      </w:r>
    </w:p>
    <w:p>
      <w:r>
        <w:rPr>
          <w:b/>
        </w:rPr>
        <w:t xml:space="preserve">Quelle: </w:t>
      </w:r>
      <w:r>
        <w:t>https://mcp.opencaselaw.ch/entscheid/bvger_E-4861_2012</w:t>
      </w:r>
    </w:p>
    <w:p>
      <w:r>
        <w:t>FR: TAF E-4861/2012 du 25 septembre 2012</w:t>
      </w:r>
    </w:p>
    <w:p>
      <w:r>
        <w:t>IT: TAF E-4861/2012 del 25 settembre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E-4861/2012 Urteil vom 25. September 2012 Besetzung Einzelrichterin Christa Luterbacher, mit Zustimmung von Richter Walter Lang; Gerichtsschreiberin Natasa Stankovic. Parteien A._______, geboren am (...), B._______, geboren am (...), C._______, geboren am (...), D._______, geboren am (...), alle Serbien, (...), Beschwerdeführende, gegen Bundesamt für Migration (BFM), Quellenweg 6, 3003 Bern, Vorinstanz . Gegenstand Nichteintreten auf Asylgesuch und Wegweisung nach Luxemburg (Dublin-Verfahren); Verfügung des BFM vom 5. September 2012 / N (...). Das Bundesverwaltungsgericht stellt fest, dass die Beschwerdeführenden, serbische Staatsangehörige der Ethnie der Roma, am 28. Juli 2012 in die Schweiz einreisten und gleichentags um Asyl nachsuchten, dass ihnen das BFM anlässlich der Befragung vom 10. August 2012 im Empfangs- und Verfahrenszentrum [EVZ] (...) aufgrund ihrer Aussagen sowie einer daktyloskopischen Untersuchung mit der Datenbank EURODAC, welche Treffer in Schweden und Luxemburg ergab, insbesondere das rechtliche Gehör zur mutmasslichen Zuständigkeit Schwedens oder Luxemburgs zur Durchführung des vorliegenden Asyl- und Wegweisungsverfahrens und zu einer allfälligen Überstellung dorthin gewährte, dass die Beschwerdeführenden dabei ausführten, sie hätten in Schweden einen negativen Asylentscheid erhalten, seien im November 2011 wieder nach Serbien zurückgekehrt sowie im März 2012 nach Luxemburg gereist, wo sie ihre gestellten Asylgesuche jedoch zurückgezogen hätten, ohne den Entscheid abzuwarten, und Luxemburg demnach nicht mehr für sie zuständig sei, dass sodann in Luxemburg Bosnier und Araber dem Beschwerdeführer [Körperteil verletzt] hätten, die Täter allerdings verhaftet worden seien, dass im Übrigen drei Personen, mit welchen der Beschwerdeführer in Serbien Probleme gehabt habe, nach Luxemburg gekommen seien, um ihn zu suchen, und wäre er dort geblieben, hätte man ihn "operieren" können, dass bezüglich der weiteren Aussagen beziehungsweise der Einzelheiten des rechtserheblichen Sachverhalts auf das Protokoll in den Akten verwiesen wird (vgl. A 5/11, A 6/12), dass das BFM mit Schreiben vom 24. August 2012 ein Übernahmeersuchen gestützt auf Art. 16 Abs. 1 Bst. d der Verordnung [EG] Nr. 343/2003 des Rates vom 18. Februar 2003 zur Festlegung der Kriterien und Verfahren zur Bestimmung des Mitgliedstaats, der für die Prüfung eines von einem Drittstaatsangehörigen in einem Mitgliedstaat gestellten Asylantrags zuständig ist (Dublin-II-VO), an die luxemburgischen Behörden stellte, welchem diese mit Schreiben vom 4. September 2012 zustimmten, dass das BFM mit Verfügung vom 5. September 2012 - eröffnet am 11. September 2012 - in Anwendung von Art. 34 Abs. 2 Bst. d des Asylgesetzes vom 26. Juni 1998 (AsylG, SR 142.31) auf die Asylgesuche nicht eintrat, die Wegweisung aus der Schweiz nach Luxemburg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das BFM zur Begründung im Wesentlichen anführte, Luxemburg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für die Durchführung des vorliegenden Asyl und Wegweisungsverfahrens zuständig, dass angesichts dessen, dass die luxemburgischen Behörden der Übernahme der Beschwerdeführenden gestützt auf Art. 16 Abs. 1 Bst. d Dublin-II-VO zugestimmt hätten, die Zuständigkeit zur Durchführung des vorliegenden Asyl- und Wegweisungsverfahrens bei Luxemburg liege, dass die Tatsache, dass die Beschwerdeführenden ihre Asylgesuche in Luxemburg zurückgezogen und die luxemburgischen Behörden ihnen deshalb die zuvor eingezogenen Dokumente retourniert hätten, die Zuständigkeit Luxemburgs zur Durchführung des vorliegenden Asyl- und Wegweisungsverfahrens nicht zu widerlegen vermöge, dass sodann festzuhalten sei, dass Luxemburg ein Rechtsstaat mit funktionierenden polizeilichen Behörden sei, welche sowohl schutzwillig wie auch schutzfähig seien, weshalb sich die Beschwerdeführenden, würden sie Übergriffe durch Privatpersonen fürchten oder solche erneut erleiden, an die zuständigen staatlichen Stellen wenden könnten, wie sie dies gemäss eigenen Aussagen bereits erfolgreich getan hätten, dass sich im Übrigen die Beschwerdeführerin, sollte sich eine weitere medizinische Behandlung als angezeigt erweisen, an die luxemburgischen Behörden wenden könne, dass die Rückführung - vorbehältlich einer allfälligen Unterbrechung oder Verlängerung gemäss Art. 19 f. Dublin-II-VO - bis spätestens am 4. März 2013 zu erfolgen habe, dass die Beschwerdeführenden in einen Drittstaat reisen könnten, in dem sie Schutz vor Rückschiebung im Sinne von Art. 5 Abs. 1 AsylG finden würden, weshalb das Non-Refoulement-Gebot bezüglich des Heimat- oder Herkunftsstaats nicht zu prüfen sei, und ferner für den Fall einer Rückkehr nach Luxemburg keine Hinweise auf eine Verletzung von Art. 3 der Konvention vom 4. November 1950 zum Schutze der Menschenrechte und Grundfreiheiten (EMRK, SR 0.101) bestehen würden, dass weder die in Luxemburg herrschende Situation noch andere Gründe gegen die Zumutbarkeit des Wegweisungsvollzugs dorthin sprechen würden, dass der Vollzug der Wegweisung schliesslich technisch möglich und praktisch durchführbar sei, dass die Beschwerdeführenden mit einer in Serbisch verfassten Eingabe vom 12. September 2012 (Datum Poststempel: 13. September 2012) an das BFM - das Bundesamt leitete diese Eingabe samt Beilagen zuständigkeitshalber an das Bundesverwaltungsgericht weiter - gegen diesen vorinstanzlichen Entscheid Beschwerde erhoben und dabei sinngemäss beantragten, die Verfügung des BFM sei aufzuheben, dass sie zur Stützung der geltend gemachten Vorbringen diverse medizinische Unterlagen sowie das Befragungsprotokoll der luxemburgischen Behörden vom 18. Mai 2012 und 8. Juni 2012 ins Recht legten, dass aus prozessökonomischen Gründen die zuständige Instruktionsrichterin von Amtes wegen eine Übersetzung der serbischsprachigen Eingabe anordnen liess, dass die vorinstanzlichen Akten am 18. September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sich das Verfahren nach dem VwVG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sich die Beschwerdeinstanz einer selbständigen materiellen Prüfung enthält und die Sache - sofern sie den Nichteintretensentscheid als un­rechtmässig erachtet - zu neuer Entscheidung an die Vorinstanz zurück­weist, dass die Vorinstanz die Frage der Wegweisung und des Vollzugs (bezie­hungsweise der Durchführbarkeit der Überstellung in den zuständigen Staat) materiell geprüft hat, weshalb dem Bundesgericht diesbezüglich grundsätzlich volle Kognition zukommt, dass gemäss Art. 34 Abs. 2 Bst. d AsylG auf Asylgesuche in der Regel nicht eingetreten wird, wenn Asylsuchende in einen Drittstaat ausreisen können, welcher für die Durchführung des Asyl- und Wegweisungsverfah­rens staatsvertraglich zuständig ist, und die Prüfung der staatsvertragli­chen Zuständigkeit zur materiellen Behandlung eines Asylgesuches sich dabei nach den Kriterien der Dublin-II-VO richtet (vgl. die einleitenden Bestimmungen sowie Art. 1 Abs. 1 DAA i.V.m. Art. 29a Abs. 1 der Asylverordnung 1 vom 11. August 1999 über Verfahrensfragen [AsylV 1, SR 142.311]),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Art.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AsylV 1), dass Art. 34 Abs. 2 Bst. d AsylG voraussetzt, dass der staatsvertraglich zuständige Staat einer Übernahme der asylsuchenden Person zugestimmt hat (vgl. Art. 29a Abs. 2 AsylV 1), dass sich die vorinstanzlichen Erwägungen aufgrund der Akten als zutref­fend erweisen und die ausdrückliche Zustimmung Luxemburgs mit Schreiben vom 4. September 2012 zur Übernahme der Beschwerdeführenden feststeht, dass die geltend gemachten Asylgründe der Beschwerdeführenden daher in Luxemburg, das staatsvertraglich für das vorliegende Verfahren zuständig ist, zu prüfen sein werden, dass es angesichts der Vermutung, der für die Durchführung des Asyl- und Wegweisungsverfahrens zuständige Staat respektiere seine aus dem internationalen Recht fliessenden Verpflichtungen, den Beschwerdeführenden obliegt darzutun, gestützt auf welche ernsthaften Hinweise die Annahme naheliegt, dass die luxemburgischen Behörden die staatsvertraglichen Verpflichtungen nicht respektieren und ihnen den notwendigen Schutz nicht gewähren werden (vgl. Europäischer Gerichtshof für Menschenrechte [EGMR], M.S.S. gegen Belgien und Griechenland [Appl. No. 30696/09], Urteil vom 21. Januar 2011, § 84 - 85 und 250; Urteil des Gerichtshofes der Europäischen Union [EuGH] vom 21. Dezember 2011 in der Rechtssache C-411/10 und C-493/10, BVGE 2010/45 E. 7.4 - 7.5), dass die Beschwerdeführenden im vorliegenden Fall keine konkreten Anhaltspunkte geltend machten, wonach Luxemburg, bei welchem es sich um einen Signatarstaat der EMRK, des Abkommens vom 28. Juli 1951 über die Rechtsstellung der Flüchtlinge (FK, SR 0.142.30) und des Protokolls über die Rechtsstellung der Flüchtlinge vom 31. Januar 1967 (SR 0.142.301) handelt, seine staatsvertraglichen Verpflichtungen missachten und die Beschwerdeführenden in ihren Heimatstaat zurückschaffen würde, dies unter Missachtung des flüchtlingsrechtlichen Non-Refoulement-Gebotes oder von Art. 3 EMRK, dass Luxemburg sodann gehalten ist, die Richtlinie 2005/85/EG des Rates vom 1. Dezember 2005 über Mindestnormen für Verfahren in den Mitgliedstaaten zur Zuerkennung und Aberkennung der Flüchtlingseigenschaft (sogenannte Verfahrensrichtlinie) sowie die Richtlinie 2003/9/EG des Rates vom 27. Januar 2003 zur Festlegung von Mindestnormen für die Aufnahme von Asylbewerbern in Mitgliedstaaten (sogenannte Aufnahmerichtlinie) anzuwenden respektive umzusetzen, und keine Anhaltspunkte vorliegen, Luxemburg halte sich nicht an die daraus resultierenden Verpflichtungen, dass somit davon auszugehen ist, dass die Beschwerdeführenden dort grundsätzlich ein rechtsstaatlich konformes Asylverfahren finden, dass in der Beschwerde erneut die Gründe dargelegt werden, weshalb die Beschwerdeführenden Luxemburg verlassen hätten, weil nämlich die Verfolger aus dem Heimatstaat, die den Beschwerdeführer zusammengeschlagen und die Beschwerdeführerin misshandelt und vergewaltigt hätten, auch in Luxemburg aufgetaucht seien, dass Luxemburg - wie das BFM zutreffend ausführte - ein Rechtsstaat mit einem funktionierenden polizeilichen Apparat ist, welcher als schutzwillig und schutzfähig gilt, weshalb sich die Beschwerdeführenden bei Furcht vor Übergriffen durch Privatpersonen an die zuständigen Stellen wenden können, dass es demnach den Beschwerdeführenden obliegt, ihre Situation und ihre Schwierigkeiten zunächst bei den zuständigen luxemburgischen Behörden vorzubringen und bei diesen durchzusetzen, und sie dabei auf den Rechtsweg verwiesen werden, dass sie sich weiter auf ihren Gesundheitszustand berufen, der einer Überstellung nach Luxemburg entgegenstehe, dass sich zwar den eingereichten medizinischen Berichten entnehmen lässt, der Beschwerdeführer leide an einer [medizinischer Befund], welche operiert werden müsse, und die Beschwerdeführerin weise [medizinischer Befund] auf, weshalb sie weitere (...) Behandlungen benötige, dass eine zwangsweise Rückweisung von Personen mit gesundheitlichen Problemen jedoch nur unter ausserordentlichen Umständen einen Verstoss gegen Art. 3 EMRK darstellen kann, so etwa wenn die betroffene Person sich in einem fortgeschrittenen oder terminalen Krankheitsstadium und bereits in Todesnähe befindet (vgl. Europäischer Gerichtshof für Menschenrechte [EGMR], N. c. Vereinigtes Königreich [Appl. No. 26565/05], Urteil vom 27. Mai 2008), dass dies - wie aus den Akten hervorgeht - im vorliegenden Fall für die Situation der Beschwerdeführenden nicht zutrifft, und sie durch die Überstellung nach Luxemburg keiner Gefahr für ihre Gesundheit ausgesetzt würden beziehungsweise keine Verletzung von Art. 3 EMRK vorliegen würde, dass es dem Dublin-System ferner immanent ist, dass grundsätzlich davon ausgegangen werden kann, der zuständige Mitgliedstaat sei in der Lage, die nötigen medizinischen Versorgungsleistungen zu erbringen, hat doch jeder EU-Mitgliedstaat die Aufnahmerichtlinie, welche medizinische Versorgung garantiert, in Landesrecht umgesetzt, dass die medizinische Grundversorgung in Luxemburg grundsätzlich gewährleistet ist, mithin keine Hinweise vorliegen, dass dieser Staat seinen Verpflichtungen im Rahmen der Dublin-II-VO nicht auch in medizinischer Hinsicht nachkommt, und die Beschwerdeführenden demnach gehalten sind, sich für eine allfällig notwendige medizinische Behandlung an die zuständigen Stellen in Luxemburg zu wenden respektive aus den Akten hervorgeht, dass sie dort bereits medizinische Hilfe in Anspruch genommen haben, dass eine Unzumutbarkeit der Wegweisung der Beschwerdeführenden nach Luxemburg demnach grundsätzlich aufgrund der physischen und psychischen Erkrankung nicht angenommen werden kann und davon ausgegangen werden darf, dass sie dort adäquate medizinische und psychologische Betreuung finden, dass die Beschwerdeführenden nach dem Gesagten keine konkrete und ernsthafte Gefahr nachzuweisen oder glaubhaft zu machen vermochten, dass ihre Überstellung nach Luxemburg gegen Art. 3 EMRK oder eine an­dere völkerrechtliche Verpflichtung der Schweiz verstosse, dass unter diesen Umständen keinerlei Hindernisse, insbesondere auch keine humanitären Gründe im Sinne von Art. 29a Abs. 3 AsylV 1, eine Überstellung der Beschwerdeführenden als unzulässig oder unzumutbar erscheinen lassen, dass das BFM somit keine Veranlassung zu einem Selbsteintritt (Art. 3 Abs. 2 Dublin-II-VO) hatte, dass das BFM demnach in Anwendung von Art. 34 Abs. 2 Bst. d AsylG zu Recht auf das Asylgesuch der Beschwerdeführenden nicht eingetreten ist und, da sie nicht im Besitz einer gültigen Aufenthalts- oder Niederlassungsbewilligung sind, ebenfalls zu Recht in Anwendung von Art. 44 Abs. 1 AsylG die Wegweisung aus der Schweiz angeordnet hat (Art. 32 Bst. a AsylV 1), dass die Anordnung der Wegweisung nach Luxemburg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in den für die Prüfung des Asylgesuchs zuständigen Staat regelmässig bereits Voraus-setzung (und nicht erst Regelfolge) des Nichteintretensentscheids und hier nicht mehr zu prüfen ist (BVGE 2010/45 E. 10.2),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