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E-4860/2016 vom 22. August 2016</w:t>
      </w:r>
    </w:p>
    <w:p>
      <w:r>
        <w:t>Bundesverwaltungsgericht, 2016-08-22, FR</w:t>
      </w:r>
    </w:p>
    <w:p>
      <w:r>
        <w:rPr>
          <w:b/>
        </w:rPr>
        <w:t xml:space="preserve">Quelle: </w:t>
      </w:r>
      <w:r>
        <w:t>https://mcp.opencaselaw.ch/entscheid/bvger_E-4860_2016</w:t>
      </w:r>
    </w:p>
    <w:p>
      <w:r>
        <w:t>FR: TAF E-4860/2016 du 22 août 2016</w:t>
      </w:r>
    </w:p>
    <w:p>
      <w:r>
        <w:t>IT: TAF E-4860/2016 del 22 agosto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E-4860/2016 Arrêt du 22 août 2016 Composition William Waeber, juge unique, avec l'approbation de Claudia Cotting-Schalch, juge ; Camilla Mariéthoz Wyssen, greffière. Parties A._______, né le (...), Afghanistan, recourant, contre Secrétariat d'Etat aux migrations (SEM), Quellenweg 6, 3003 Berne, autorité inférieure. Objet Asile (non-entrée en matière / procédure Dublin) et renvoi (recours réexamen) ; décision du SEM du 5 juillet 2016 / N (...). Vu la demande d'asile déposée en Suisse par A._______, le 22 novembre 2015, la décision du 18 mars 2016, par laquelle le SEM, faisant application de l'art. 31a al. 1 let. b de la loi sur l'asile du 26 juin 1998 (LAsi, RS 142.31), n'est pas entré en matière sur cette demande, a prononcé le transfert de l'intéressé vers la Croatie et a ordonné l'exécution de cette mesure, l'arrêt E-2279/2016 du 19 avril 2016, par lequel le Tribunal administratif fédéral (ci-après : le Tribunal) a rejeté le recours interjeté, le 29 mars 2016, contre cette décision, la demande de réexamen déposée par A._______ auprès du SEM, le 21 juin 2016, fondée sur la production d'une "taskera", tendant à démontrer sa minorité, laquelle avait été niée en procédure ordinaire, la décision du 5 juillet 2016, notifiée trois jours plus tard, par laquelle le SEM a rejeté cette demande, le recours daté du 6 août 2016 formé contre cette décision, erronément adressé au SEM et transmis au Tribunal, le 9 août suivant, la requête d'octroi de l'effet suspensif et les demandes de dispense de l'avance de frais et d'assistance judiciaire partielle et totale, dont est assorti le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(cf. art. 48 al. 1 PA), que le recours est présenté dans la forme (cf. art. 52 al. 1 PA) et le délai (cf. art. 108 al. 1 LAsi) prescrits par la loi, que s'agissant en l'occurrence d'un recours en matière de réexamen d'une décision de non-entrée en matière du SEM dans le cadre d'une procédure Dublin, les conclusions du recours tendant à la reconnaissance de la qualité de réfugié, à l'octroi de l'asile, au prononcé de l'admission provisoire, et à ce qu'il soit ordonné à l'autorité inférieure de s'abstenir de prendre contact avec les autorités du pays d'origine du recourant, respectivement de lui transmettre des renseignements sortent du cadre du litige, qu'elles sont par conséquent irrecevables,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qu'à l'appui de sa demande de réexamen, A._______ a déposé une "taskera", apparemment émise par les autorités afghanes, le 12 mai 2016, que selon lui, cette pièce établirait sa minorité, tenue comme invraisemblable dans le cadre de la procédure ordinaire, que force est de constater que tel n'est manifestement pas le cas, qu'ainsi, la "taskera" produite ne mentionne pas la date de naissance exacte de l'intéressé, si bien qu'elle n'apporte aucune démonstration s'agissant de son âge, que s'ajoute à cela le fait qu'elle n'offre pas les garanties permettant de retenir son authenticité, qu'en particulier, la manière dont l'intéressé se serait procuré ce document, lequel comporte deux tampons en partie illisibles, apparaît douteux, qu'il n'est guère crédible que les autorités afghanes aient pu délivrer une pièce fiable sur la base de la seule demande et des seules déclarations d'un cousin de l'intéressé (cf. Immigration and Refugee Board of Canada : Afghanistan : information sur la délivrance des tazkiras [...], 16.12.11, disponible sur le site www.refworld.org&gt;, consulté le 16.08.16), que la valeur probante d'une "taskera" doit en outre être examinée en tenant compte de l'ensemble du dossier (cf. à ce sujet ATAF 2013/30 consid. 4.2.2), qu'au vu de ce qui précède, mais également au vu des éléments qui ont conduit le SEM à nier la minorité de l'intéressé et de l'absence de contestation de ce dernier sur ce point dans son recours du 29 mars 2016, la "taskera" produite ne saurait se voir reconnaître une force probante déterminante, que, dans ces conditions, c'est à juste titre que le SEM a considéré que la demande de réexamen ne contenait pas d'élément nouveau important et pertinent, permettant de remettre en cause l'appréciation des autorités d'asile, lesquelles se sont livrées à une analyse détaillée des déclarations du recourant concernant sa prétendue minorité en procédure ordinaire, que le recours, dans la mesure où il est recevable,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demandes de dispense de paiement de l'avance de frais et de mesures provisionnelles sont sans objet, dans la mesure où il est statué immédiatement au fond, que les conclusions du recours étant d'emblée vouées à l'échec, les demandes d'assistance judiciaire partielle et totale sont rejetées, que, partant, 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d'assistance judiciaire partielle et totale sont rejetées. 3. Les frais de procédure, d'un montant de 1'200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