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E-4859/2022 vom 9. November 2022</w:t>
      </w:r>
    </w:p>
    <w:p>
      <w:r>
        <w:t>Bundesverwaltungsgericht, 2022-11-09, FR</w:t>
      </w:r>
    </w:p>
    <w:p>
      <w:r>
        <w:rPr>
          <w:b/>
        </w:rPr>
        <w:t xml:space="preserve">Quelle: </w:t>
      </w:r>
      <w:r>
        <w:t>https://mcp.opencaselaw.ch/entscheid/bvger_E-4859_2022</w:t>
      </w:r>
    </w:p>
    <w:p>
      <w:r>
        <w:t>FR: TAF E-4859/2022 du 9 novembre 2022</w:t>
      </w:r>
    </w:p>
    <w:p>
      <w:r>
        <w:t>IT: TAF E-4859/2022 del 9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L'intéressée a qualité pour recourir (art. 48 al. 1 PA). Interjeté dans la forme (art. 52 al. 1 PA) et le délai (art. 108 al. 3 LAsi) prescrits par la loi, le recours est recevable.</w:t>
      </w:r>
    </w:p>
    <w:p>
      <w:r>
        <w:rPr>
          <w:b/>
        </w:rPr>
        <w:t>E. 2</w:t>
      </w:r>
    </w:p>
    <w:p>
      <w:r>
        <w:t>La recourante s'étant prévalue d'une violation de la maxime inquisitoire et de son droit d'être entendu, il convient d'examiner en premier lieu le bien-fondé de ces griefs d'ordre formel,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2.1.1</w:t>
      </w:r>
    </w:p>
    <w:p>
      <w:r>
        <w:t>La recourante fait valoir que le SEM aurait instruit de manière insuffisante les faits pertinents relatifs aux mauvais traitements qu'elle aurait subis en Croatie (prise des empreintes forcées et push-back vers la Bosnie) et à la situation dans ce pays, notamment s'agissant de la possibilité pour elle d'avoir accès aux voies judiciaires. Elle lui reproche également d'avoir, dans sa décision, repris "un argumentaire général et éculé" pourtant critiqué par le Tribunal dans son arrêt F-5675/2021 du 6 janvier 2022 et omis d'examiner de manière détaillée et concrète les conditions d'accueil et d'accès à la procédure d'asile dans l'hypothèse de son transfert vers la Croatie.</w:t>
      </w:r>
    </w:p>
    <w:p>
      <w:r>
        <w:rPr>
          <w:b/>
        </w:rPr>
        <w:t>E. 2.1.2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2.1.3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2.1.4</w:t>
      </w:r>
    </w:p>
    <w:p>
      <w:r>
        <w:t>En l'espèce, la recourante a eu tout le loisir de s'exprimer sur son séjour en Croatie et les mauvais traitements qu'elle y aurait subis, ce qu'elle a d'ailleurs fait. Tout défaut d'instruction sur ce point peut donc être écarté. Il ne saurait en outre être reproché à l'autorité inférieure de n'avoir pas tenu compte dans sa motivation de ses allégations sur les mauvais traitements endurés de la part des autorités croates. En effet, cette autorité a correctement exposé les raisons qui l'ont amenée à prononcer son transfert vers la Croatie, en se déterminant de manière suffisamment individualisée sur les éléments essentiels du dossier. Elle a en particulier rappelé et apprécié les arguments exposés par l'intéressée lors de son entretien Dublin, tout en exposant la situation régnant en Croatie, en particulier s'agissant des push-back ainsi que de la prise des empreintes forcées, et en se prononçant sur les raisons du refus d'application de la clause de souveraineté. La question de savoir si cette appréciation est correcte relève du fond, mais non de la forme.</w:t>
      </w:r>
    </w:p>
    <w:p>
      <w:r>
        <w:rPr>
          <w:b/>
        </w:rPr>
        <w:t>E. 2.2</w:t>
      </w:r>
    </w:p>
    <w:p>
      <w:r>
        <w:t>L'intéressée reproche encore au SEM d'avoir violé la maxime inquisitoire ainsi que son droit d'être entendu en instruisant et motivant insuffisamment la question de son état de santé. Elle a en substance fait grief à l'autorité intimée de ne pas avoir investigué à satisfaction de droit les troubles du sommeil et le traumatisme dont elle a fait état. Elle soutient en particulier que le SEM ne pouvait pas statuer sans obtenir davantage d'informations sur son état de santé psychique. Elle précise que l'absence de journal de soins ou de rapport médical au dossier du SEM pourrait s'expliquer par la surcharge de l'infirmerie des centres d'accueil qu'elle a fréquentés et le caractère non urgent de ses affections. En l'occurrence, au moment où l'autorité intimée a statué, elle disposait de deux documents médicaux mettant en évidence les affections de la recourante. Il en ressortait notamment que celle-ci avait bénéficié d'un traitement médicamenteux pour la gale ainsi que pour des troubles du sommeil et qu'elle avait consulté un médecin en raison d'une baisse de thymie, lequel a posé le diagnostic de dépression avec probable stress post-traumatique et demandé une consultation en psychiatrie. S'il ressort certes du dossier que cette consultation n'a pas encore eu lieu, on ne saurait toutefois reprocher au SEM de ne pas avoir attendu sa mise en place pour prendre sa décision. En effet, force est de relever que la recourante a eu accès à des médecins, lors de deux passages aux urgences en octobre, qu'un diagnostic a été posé et que ceux-ci n'ont pas jugé que son état psychique nécessitait une prise en charge conséquente et urgente, ce que la recourante confirme du reste dans son recours. Les derniers rapports médicaux versés au dossier ne permettent pas de revenir sur cette appréciation, dans la mesure où ils ne font état que d'affections mineurs (asthme et démangeaisons). Le SEM n'a par conséquent pas violé son devoir d'instruction d'office ou de motivation s'agissant de l'état de santé de l'intéressée.</w:t>
      </w:r>
    </w:p>
    <w:p>
      <w:r>
        <w:rPr>
          <w:b/>
        </w:rPr>
        <w:t>E. 2.3</w:t>
      </w:r>
    </w:p>
    <w:p>
      <w:r>
        <w:t>La recourante fait finalement grief au SEM de ne pas avoir effectué les démarches nécessaires auprès des autorités croates suite à l'invocation par ces dernières de l'art. 20 par. 5 RD III dans leur acceptation de reprise en charge du 13 octobre 2022. Selon l'intéressée, l'autorité intimée aurait dû s'assurer, dans ces circonstances, qu'elle puisse valablement faire valoir ses motifs d'asile en Croatie et bénéficier de conditions d'accueil dignes et respectueuses des standards internationaux contraignants. Par ailleurs, elle soutient qu'il appartenait au SEM d'instruire la cause de manière adéquate sur la question d'un probable renvoi en cascade vers la Türkiye par la Croatie, le taux de rejet des demandes d'asile de ressortissants turcs dans ce pays étant de 100% pour l'année 2021. Ces griefs relèvent cependant du fond et seront examinés plus loin.</w:t>
      </w:r>
    </w:p>
    <w:p>
      <w:r>
        <w:rPr>
          <w:b/>
        </w:rPr>
        <w:t>E. 2.4</w:t>
      </w:r>
    </w:p>
    <w:p>
      <w:r>
        <w:t>Dans ces conditions, les griefs d'ordre formel invoqués par la recourante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3.3</w:t>
      </w:r>
    </w:p>
    <w:p>
      <w:r>
        <w:t>Dans une procédure de reprise en charge (anglais : take back), comme en l'espèce, il n'y a en principe aucun nouvel examen de la compétence selon le chapitre III du RD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4.1</w:t>
      </w:r>
    </w:p>
    <w:p>
      <w:r>
        <w:t>En l'occurrence, comme déjà relevé, les investigations entreprises par le SEM ont permis d'établir que l'intéressée a déposé une demande d'asile en Croatie le 8 septembre 2022. Sur la base de ces informations, le SEM a soumis aux autorités croates compétentes, dans le délai fixé à l'art. 23 par. 2 RD III, une requête aux fins de reprise en charge, fondée sur l'art. 18 al. 1 let. b RD III. Le 13 octobre suivant, la Croatie a expressément accepté cette requête sur la base de l'art. 20 par. 5 RD III.</w:t>
      </w:r>
    </w:p>
    <w:p>
      <w:r>
        <w:rPr>
          <w:b/>
        </w:rPr>
        <w:t>E. 4.1.1</w:t>
      </w:r>
    </w:p>
    <w:p>
      <w:r>
        <w:t>A teneur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(au sujet du retrait de la demande de protection internationale, cf. notamment arrêt du Tribunal E-4367/2022 du 6 octobre 2022 consid. 5.3.2 et réf. cit.).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4.1.2</w:t>
      </w:r>
    </w:p>
    <w:p>
      <w:r>
        <w:t>En l'espèce, lorsqu'elles ont accepté la requête de reprise en charge formulée par le SEM, les autorités croates ont exposé que l'intéressée avait manifesté son intention de demander l'asile en Croatie, mais avait quitté le centre de réception avant son audition. Ce fait est corroboré par les données enregistrées dans le système Eurodac (cf. supra let. A et consid. 4.1). Dans ces conditions, et dans la mesure où l'intéressée n'a pas quitté le territoire des Etats membres ni n'a obtenu de titre de séjour de la part d'un Etat membre dans l'intervalle, il se justifie de faire application de l'art. 20 par. 5 RD III, conformément à la jurisprudence précitée (cf. supra, consid. 4.1.1). Cette conclusion n'est pas modifiée par le fait que le Tribunal, dans une autre procédure Dublin (F-2532/2022), a invité le SEM, au stade du recours, à se déterminer notamment sur l'invocation de cette disposition par les autorités croates (cf. mémoire de recours, p. 11). Dans ces circonstances, c'est à tort que la recourante reproche au SEM un défaut d'instruction en lien avec l'admission par l'Unité Dublin croate de sa responsabilité sur la base de l'art. 20 par. 5 RD III. En effet, la reprise en charge de la recourante imposée à la Croatie par cette disposition a pour but de permettre à ce pays "d'achever le processus de détermination de l'Etat membre responsable de l'examen de la demande". Partant, la recourante ne saurait contester valablement sa reprise en charge fondée sur cette disposition en raison de l'absence d'une garantie d'un examen par la Croatie de sa demande de protection internationale. Elle perd de vue que le transfert d'une personne vers l'Etat membre tenu à une obligation de reprise en charge n'a pas nécessairement pour objet de mener à bien l'examen de cette demande (cf. arrêt de la Cour de justice de l'Union européenne [CJUE] C-582/17 et C-583/17 du 2 avril 2019 points 60).</w:t>
      </w:r>
    </w:p>
    <w:p>
      <w:r>
        <w:rPr>
          <w:b/>
        </w:rPr>
        <w:t>E. 4.2</w:t>
      </w:r>
    </w:p>
    <w:p>
      <w:r>
        <w:t>En conclusion, la Croatie est bien l'Etat membre tenu de reprendre en charge la recourante pour mener à terme le processus de détermination de l'Etat membre responsable de l'examen de la demande de protection internationale de celle-ci.</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Conformément à la pratique développée par le Tribunal dans le cadre de procédures de reprise en charge Dublin (cf. arrêt du Tribunal E-4652/2022 du 24 octobre 2022 consid. 5.1 et réf. cit),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de la Convention contre la torture ou autres peines ou traitements cruels, inhumains ou dégradants du 10 décembre 1984 (Conv. torture, RS 0.105) demeure présumé (cf. ATAF 2017 VI/5 consid. 8.4 ; 2010/45 consid. 7.4 et 7.5).</w:t>
      </w:r>
    </w:p>
    <w:p>
      <w:r>
        <w:rPr>
          <w:b/>
        </w:rPr>
        <w:t>E. 5.3</w:t>
      </w:r>
    </w:p>
    <w:p>
      <w:r>
        <w:t>Dans ces conditions, il est vain à la recourante de critiquer l'argumentaire du SEM sur l'absence de défaillances systémiques en se référant à l'arrêt de cassation du Tribunal F-5675/2021 du 6 janvier 2022. En effet, cet arrêt concernait une procédure de prise en charge Dublin. Pour le surplus, la position du SEM sur l'absence de défaillances systémiques dans le cas d'espèce (reprise en charge Dublin) est conforme à la pratique précitée du Tribunal. Quant aux allégations relatives au comportement de la police croate à son égard (prise d'empreintes forcées et push-back), on ne saurait leur accorder de portée générale décisive sous l'angle de l'art. 3 par. 2 2ème phrase RD III.</w:t>
      </w:r>
    </w:p>
    <w:p>
      <w:r>
        <w:rPr>
          <w:b/>
        </w:rPr>
        <w:t>E. 5.4</w:t>
      </w:r>
    </w:p>
    <w:p>
      <w:r>
        <w:t>Partant, le SEM a considéré à juste titre, sur la base d'une motivation suffisante et d'un dossier instruit à satisfaction, que l'application de l'art. 3 par. 2 RD III ne se justifiait pas dans le cas d'espèce.</w:t>
      </w:r>
    </w:p>
    <w:p>
      <w:r>
        <w:rPr>
          <w:b/>
        </w:rPr>
        <w:t>E. 6.1</w:t>
      </w:r>
    </w:p>
    <w:p>
      <w:r>
        <w:t>Pour s'opposer à son transfert vers la Croatie, l'intéressée a expliqué avoir été refoulée à trois reprises vers la Bosnie par la police croate. A sa quatrième interpellation, elle aurait été emmenée dans un poste de police, ses empreintes digitales auraient été prises de force, puis elle aurait été conduite dans un camp qu'elle aurait été invitée à quitter après quelques jours au motif qu'elle avait refusé de déposer une demande d'asile. Durant son court séjour dans ledit camp, elle a rapporté avoir été bien traitée, redoutant cependant de retourner en Croatie à cause des passeurs avec lesquels elle aurait rencontré des problèmes. En outre, elle a émis de sérieux doutes quant à l'accès dans ce pays à une procédure d'asile équitable et respectueuse de ses droits fondamentaux. Atteinte notamment dans sa santé psychique, elle devrait selon elle être considérée comme particulièrement vulnérable en cas de transfert. A cet égard, elle invoque une violation de l'art. 17 par. 1 RD III en lien avec les art. 3 et 13 CEDH et 3 Conv. torture, ainsi qu'en lien avec l'art. 29a al. 3 OA 1. Elle invoque encore une violation de l'art. 2 de la Convention du 18 décembre 1979 sur l'élimination de toutes les formes de discrimination à l'égard des femmes (CEDEF, RS 0.108).</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et l'ATAF 2017 VI/7 consid. 6.2).</w:t>
      </w:r>
    </w:p>
    <w:p>
      <w:r>
        <w:rPr>
          <w:b/>
        </w:rPr>
        <w:t>E. 6.3</w:t>
      </w:r>
    </w:p>
    <w:p>
      <w:r>
        <w:t>En l'espèce, 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procéder à l'examen de sa demande de protection si au terme du processus de détermination elles s'estiment responsables (cf. supra consid. 5.1). Les problèmes soulevés dans le recours concernant la situation générale en Croatie en lien avec la procédure d'asile (cf. supra, consid. 5.2 et p. 8, 12 et 15 s. du recours) ne sauraient infléchir ce raisonnement. Par ailleurs, contrairement à l'avis exprimé dans le recours (cf. p. 13 du mémoire), on ne saurait déduire d'un taux de refus de 100% des demandes d'asile de ressortissants turcs pour l'année 2021 que le transfert de la recourante vers la Croatie conduirait à une expulsion en chaîne ou que ce pays ne respecterait pas le principe de non-refoulement et la contraindrait à se rendre dans un pays où sa vie, son intégrité corporelle ou sa liberté seraient sérieusement menacées, ou encore d'où elle risquerait d'être astreinte à se rendre dans un tel pays.</w:t>
      </w:r>
    </w:p>
    <w:p>
      <w:r>
        <w:rPr>
          <w:b/>
        </w:rPr>
        <w:t>E. 6.4</w:t>
      </w:r>
    </w:p>
    <w:p>
      <w:r>
        <w:t>L'intéressée, qui n'est restée que quelques jours en Croatie, n'a pas non plus apporté d'indices suffisants qu'elle serait privée durablement, dans cet Etat, des conditions matérielles prévues par la directive Procédure et la directive n° 2013/33/UE du Conseil du 26 juin 2013 relative à des normes minimales pour l'accueil des demandeurs d'asile dans les Etats membres (cf. JO L 180/96 du 29.06.2013 ; ci-après :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encore à l'art. 3 Conv. torture (cf. arrêt du Tribunal F-1125/2021 du 19 mars 2021 consid. 4.5). Au contraire même, elle a allégué avoir été bien traitée durant son séjour au camp de requérants (cf. entretien Dublin). S'agissant des mauvais traitements qu'elle aurait subis lors de ses trois premières interpellations en Croatie (push-back vers la Bosnie), ils ne sont ni étayés, ni décisifs. En effet, il n'existe pas de raison concrète et sérieuse d'admettre que lors de son transfert vers ce pays, elle risque d'être confrontée à nouveau à une situation similaire à celle qu'elle dit avoir connue à son arrivée en Croatie, en tant que personne étrangère en situation irrégulière qui refusait de donner ses empreintes digitales et de déposer une demande d'asile. Le rapport du Comité européen pour la prévention de la torture et des peines ou traitements inhumains ou dégradants du 3 décembre 2021 cité dans ce contexte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Dans ces circonstances, on ne saurait reprocher à l'autorité inférieure, comme argumenté dans le recours, de ne pas avoir vérifié l'accès effectif à une protection judiciaire appropriée pour les violences policières subies. A noter encore que les allégués de la recourante sur le traitement qui lui a été réservé en Croatie dans le cadre de l'application de la procédure de relevé des empreintes digitales sont imprécis. En procédant à ce relevé au moment de son interpellation et de l'introduction de sa demande de protection internationale et à leur transmission au système central Eurodac, les autorités croates n'ont fait que se conformer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 Cela dit,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(cf. art. 26 directive Accueil).</w:t>
      </w:r>
    </w:p>
    <w:p>
      <w:r>
        <w:rPr>
          <w:b/>
        </w:rPr>
        <w:t>E. 6.5.1</w:t>
      </w:r>
    </w:p>
    <w:p>
      <w:r>
        <w:t>Compte tenu de la jurisprudence restrictive en la matière, il y a lieu de considérer que les problèmes de santé évoqués par la recourante (cf. supra, consid. 2.2) ne sont pas d'une gravité telle qu'il se justifierait de renoncer à son transfert vers la Croatie (cf. arrêt de la CourEDH Paposhvili précité). En effet,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Les rapports, notamment celui de l'OSAR de décembre 2021, auquel se réfère l'intéressée dans son recours, ne remettent pas en cause cette appréciation, étant rappelé que le Tribunal a déjà, à plusieurs reprises, retenu que l'aide apportée par les organisations non gouvernementales permettait notamment de suppléer aux lacunes des infrastructures psychothérapeutiques étatiques en Croatie (cf. dans ce sens, arrêts du Tribunal E-4698/2022 du 27 octobre 2022 consid. 6.5.1 et réf. cit.).</w:t>
      </w:r>
    </w:p>
    <w:p>
      <w:r>
        <w:rPr>
          <w:b/>
        </w:rPr>
        <w:t>E. 6.5.2</w:t>
      </w:r>
    </w:p>
    <w:p>
      <w:r>
        <w:t>Cela étant, le cas échéant, il incombera aux autorités suisses chargées de l'exécution du transfert de transmettre à leurs homologues croates, en temps utile, les renseignements permettant une prise en charge médicale adéquate de la recourante (art. 31 et 32 RD III), qui a donné son accord écrit à la transmission d'informations médicales.</w:t>
      </w:r>
    </w:p>
    <w:p>
      <w:r>
        <w:rPr>
          <w:b/>
        </w:rPr>
        <w:t>E. 6.6</w:t>
      </w:r>
    </w:p>
    <w:p>
      <w:r>
        <w:t>Enfin, comme le Tribunal l'a déjà rappelé à plusieurs reprises, l'art. 2 CEDEF ne constitue pas une norme directement applicable. La recourante ne saurait partant s'en prévaloir pour s'opposer à son transfert vers la Croatie (cf. arrêt du Tribunal D-4646/2022 du 20 octobre 2022 consid. 6.6 et réf. cit.). Elle n'a du reste en rien démontré que son transfert l'exposerait à des formes graves de discrimination ou de violence en raison de sa qualité de femme.</w:t>
      </w:r>
    </w:p>
    <w:p>
      <w:r>
        <w:rPr>
          <w:b/>
        </w:rPr>
        <w:t>E. 6.7</w:t>
      </w:r>
    </w:p>
    <w:p>
      <w:r>
        <w:t>Par conséquent, le transfert de l'intéressée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RD III (cf. ATAF 2015/9 consid. 8).</w:t>
      </w:r>
    </w:p>
    <w:p>
      <w:r>
        <w:rPr>
          <w:b/>
        </w:rPr>
        <w:t>E. 7</w:t>
      </w:r>
    </w:p>
    <w:p>
      <w:r>
        <w:t>C'est ainsi à bon droit que le SEM n'est pas entré en matière sur la demande d'asile de l'intéressée, en application de l'art. 31a al. 1 let. b LAsi, et a prononcé son transfert de Suisse vers la Croatie, en application de l'art. 44 LAsi.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Dans la mesure où il est immédiatement statué sur le fond, les demandes tendant à l'octroi de l'effet suspensif et à la dispense du versement d'une avance de frais sont sans objet, les mesures superprovisionnelles ordonnées le 26 octobre 2022 prennent fin. Les conclusions du recours étant d'emblée vouées à l'échec, la requête d'assistance judiciaire partielle est rejetée.</w:t>
      </w:r>
    </w:p>
    <w:p>
      <w:r>
        <w:rPr>
          <w:b/>
        </w:rPr>
        <w:t>E. 9.2</w:t>
      </w:r>
    </w:p>
    <w:p>
      <w:r>
        <w:t>Vu l'issue de la cause, il y a ainsi lieu de mettre les frais de procédure à la charge de la recourante, conformément à l'art. 63 al. 1 PA et aux art. 2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