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E-4856/2014 vom 8. September 2014</w:t>
      </w:r>
    </w:p>
    <w:p>
      <w:r>
        <w:t>Bundesverwaltungsgericht, 2014-09-08, DE</w:t>
      </w:r>
    </w:p>
    <w:p>
      <w:r>
        <w:rPr>
          <w:b/>
        </w:rPr>
        <w:t xml:space="preserve">Quelle: </w:t>
      </w:r>
      <w:r>
        <w:t>https://mcp.opencaselaw.ch/entscheid/bvger_E-4856_2014</w:t>
      </w:r>
    </w:p>
    <w:p>
      <w:r>
        <w:t>FR: TAF E-4856/2014 du 8 septembre 2014</w:t>
      </w:r>
    </w:p>
    <w:p>
      <w:r>
        <w:t>IT: TAF E-4856/2014 del 8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E-4856/2014 Urteil vom 8. September 2014 Besetzung Einzelrichter Walter Stöckli, mit Zustimmung von Richterin Emilia Antonioni Luftensteiner; Gerichtsschreiber Tobias Grasdorf. Parteien A._______, Geburtsdatum unbekannt, Südsudan, (...), Beschwerdeführer, gegen Bundesamt für Migration (BFM), Quellenweg 6, 3003 Bern, Vorinstanz . Gegenstand Nichteintreten auf Asylgesuch und Wegweisung (Dublin-Ver-fahren); Verfügung des BFM vom 20. August 2014 / N (...). Das Bundesverwaltungsgericht stellt fest, dass der Beschwerdeführer am 5. Juni 2014 in der Schweiz um Asyl nachsuchte, dass das BFM mit Verfügung vom 20. August 2014 - eröffnet am 27. Au­gust 2014 - in Anwendung von Art. 31a Abs. 1 Bst. b AsylG (SR 142.31) auf das Asylgesuch des Beschwerdeführers nicht eintrat, seine Wegweisung aus der Schweiz nach Spanien verfügte und ihn aufforderte, die Schweiz spätestens am Tag nach Ablauf der Beschwerdefrist zu verlassen, dass das Bundesamt gleichzeitig feststellte, einer allfälligen Beschwerde gegen den Entscheid komme keine aufschiebende Wirkung zu, und die Aushändigung der editionspflichtigen Akten gemäss Aktenverzeichnis an den Beschwerdeführer verfügte, dass der Beschwerdeführer mit Eingabe vom 29. August 2014 beim Bundesverwaltungsgericht Beschwerde erhob, dass er beantragte, die Verfügung des BFM vom 20. August 2014 sei aufzuheben, seine Flüchtlingseigenschaft sei anzuerkennen, ihm sei Asyl zu gewähren, ferner sei die Unzulässigkeit, Unzumutbarkeit und Unmöglichkeit des Wegweisungsvollzugs festzustellen und seine vorläufige Aufnahme anzuordnen, dass er in prozessualer Hinsicht um Gewährung der unentgeltlichen Prozessführung, inklusive Verzicht auf die Erhebung eines Kostenvorschusses, und um Wiederherstellung der aufschiebenden Wirkung (der Beschwerde) ersuchte, dass er schliesslich beantragte, die zuständige kantonale Behörde sei vorsorglich anzuweisen, die Kontaktaufnahme mit den Behörden seines Heimatlandes sowie jegliche Datenweitergabe an dasselbe zu unterlassen, und er eventualiter bei bereits erfolgter Datenweitergabe darüber zu informieren sei, dass die vorinstanzlichen Akten am 2. September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Flüchtlingseigenschaft und Asylgewährung deshalb nicht Gegenstand des angefochtenen Nichteintretensentscheides und damit auch nicht des vorliegenden Verfahrens bilden, weshalb auf die entsprechenden Beschwerdeanträge nicht einzutreten ist, dass der Beschwerdeführer im erstinstanzlichen Verfahren behauptete, er sei am (...) geboren und damit minderjährig, dass das BFM das vom Beschwerdeführer angegebene Geburtsdatum und dessen Minderjährigkeit als unglaubhaft ansah und ihn infolgedessen - nachdem es ihm dazu das rechtliche Gehör gewährt hatte - als Erwachsenen behandelte, dass der Beschwerdeführer in der Beschwerdeschrift wiederum als Geburtsdatum den (...) angab, jedoch keine Ausführungen zu seiner angeblichen Minderjährigkeit machte und die diesbezüglichen Ausführungen des BFM in der angefochtenen Verfügung nicht bestreitet, dass im Übrigen die Argumente des BFM für die Volljährigkeit des Beschwerdeführers nachvollziehbar erscheinen, insbesondere, da der Beschwerdeführer keine Dokumente einreichte, die sein Alter belegen würden, seine Vorbringen zu seinem Leben im Heimatland insgesamt als unglaubhaft erscheinen und schliesslich nicht nachvollziehbar ist, dass er zwar sein Geburtsdatum kennen will, sich jedoch im Übrigen in der Befragung und dem rechtlichen Gehör zu seinem Alter mit der zeitlichen Einordnung von Ereignissen äusserst schwer tat und sich angeblich an keinerlei Daten erinnerte, dass deshalb auch das Bundesverwaltungsgericht von der Volljährigkeit des Beschwerdeführers ausgeht,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das BFM die spanischen Behörden am 24. Juni 2014 aufgrund eines Eurodac-Treffers um Aufnahme des Beschwerdeführers ersuchte und dabei angab, der Beschwerdeführer behaupte, er sei minderjährig, das Bundesamt aber von seiner Volljährigkeit ausgehe, dass die spanischen Behörden dem Gesuch um Übernahme am 20. Au­gust 2014 zustimmten, dass die Zuständigkeit Spaniens somit gegeben ist, dass Spanien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keine wesentlichen Gründe für die Annahme gibt, das Asylverfahren und die Aufnahmebedingungen für Asylsuchende in Spanien würden systemische Schwachstellen aufweisen, die eine Gefahr einer unmenschlichen oder erniedrigende Behandlung im Sinne von Art. 3 EMRK mit sich bringen, dass auch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im erstinstanzlichen Verfahren ausführte, er möge Spanien nicht und wolle dort nicht bleiben, dass er zudem in der Beschwerdeschrift ausführt, er sei in Spanien während zweier Monate wegen illegalen Grenzübertritts inhaftiert gewesen, dass er danach zu einem Park gefahren und sich selber überlassen worden sei, dass er dort während einer Woche geschlafen habe und, da er kein Geld gehabt habe, habe betteln müssen, dass ihm dann jemand ein Ticket in die Schweiz gegeben und ihm gesagt habe, er solle gehen, dass er nicht wisse, wie er den Winter in Spanien überstehen würde, dass er vor lauter Stress starke Kopfschmerzen habe, dass der Beschwerdeführer mit diesen Vorbringen implizit die Anwendung des Selbsteintrittsrechts von Art. 17 Abs. 1 Dublin-III-VO fordert, dass der Beschwerdeführer kein konkretes und ernsthaftes Risiko dargetan hat, die spanischen Behörden würden sich weigern ihn aufzunehmen und seinen Antrag auf internationalen Schutz unter Einhaltung der Regeln der Verfahrensrichtlinie zu prüfen, insbesondere, da er in Spanien kein Asylgesuch eingereicht und damit kein Anwesenheitsrecht hatte, dass den Akten auch keine Gründe für die Annahme zu entnehmen sind, Spanien werde in seinem Fall das Refoulement-Verbot missachten, dass der Beschwerdeführer keine konkreten Hinweise für die Annahme dargetan hat, Spanien würde ihm dauerhaft die ihm gemäss Aufnahmerichtlinie zustehenden minimalen Lebensbedingungen vorenthalten, und er sich bei einer vorübergehenden Einschränkung im Übrigen nötigenfalls an die spanischen Behörden wenden und die ihm zustehenden Aufnahmebedingungen auf dem Rechtsweg einfordern könnte (vgl. Art. 26 Aufnahmerichtlinie), dass es nach dem Gesagten keinen Grund für eine Anwendung des Selbsteintrittsrechts von Art. 17 Abs. 1 Dublin-III-VO gibt, dass das BFM demnach zu Recht in Anwendung von Art. 31a Abs. 1 Bst. b AsylG auf das Asylgesuch des Beschwerdeführers nicht einge­treten ist, dass bei Nichteintretensentscheiden im Rahmen von Dublin-Verfahren sys­tembedingt kein Raum für eine separate Prüfung der Voraussetzungen von Wegweisung und Wegweisungsvollzug bleibt (BVGE 2010/45 E. 10.2 und Urteil des Bundesverwaltungsgerichts E-6817/2013 vom 18. Dezem­ber 2013, E. 6), und die entsprechende Prüfung - soweit notwendig - bereits bei der Prüfung der Gründe des Nichteintretens stattgefunden hat, dass die Beschwerde abzuweisen ist, soweit darauf einzutreten ist, dass das Beschwerdeverfahren mit vorliegendem Urteil innerhalb der fünftägigen Behandlungsfrist abgeschlossen ist, weshalb der Antrag auf Gewährung der aufschiebenden Wirkung der Beschwerde gegenstandslos wird (Art. 107a Abs. 3 AsylG), dass auch der Antrag auf vorsorgliche Anweisung der zuständigen Behörde, auf die Kontaktaufnahme und Datenweitergabe an das Heimatland zu verzichten, mit dem vorliegenden Urteil gegenstandslos wird, dass in den Akten nichts auf eine bereits erfolgte Kontaktaufnahme oder Datenweitergabe hinweist, weshalb sich der diesbezüglich eventualiter gestellte Antrag ebenfalls als gegenstandslos erweist, dass sich die Beschwerde nach dem Gesagten als aussichtslos erweist (Art. 65 Abs. 1 VwVG) und das Gesuch um Gewährung der unentgeltlichen Prozesspflege deshalb abzuweisen ist, dass bei diesem Verfahrensausgang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