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E-4852/2016 vom 21. Juni 2017</w:t>
      </w:r>
    </w:p>
    <w:p>
      <w:r>
        <w:t>Bundesverwaltungsgericht, 2017-06-21, DE</w:t>
      </w:r>
    </w:p>
    <w:p>
      <w:r>
        <w:rPr>
          <w:b/>
        </w:rPr>
        <w:t xml:space="preserve">Quelle: </w:t>
      </w:r>
      <w:r>
        <w:t>https://mcp.opencaselaw.ch/entscheid/bvger_E-4852_2016</w:t>
      </w:r>
    </w:p>
    <w:p>
      <w:r>
        <w:t>FR: TAF E-4852/2016 du 21 juin 2017</w:t>
      </w:r>
    </w:p>
    <w:p>
      <w:r>
        <w:t>IT: TAF E-4852/2016 del 21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abschliessend zu beurteilen. Die angefochtene Verfügung ist folglich aufzuheben und die Sache zur vollständigen Sachverhaltsfeststellung sowie zu neuer Entscheidung an die Vorinstanz zurückzuweisen. Die Beschwerde ist daher insoweit gutzuheissen.</w:t>
      </w:r>
    </w:p>
    <w:p>
      <w:r>
        <w:rPr>
          <w:b/>
        </w:rPr>
        <w:t>E. 5</w:t>
      </w:r>
    </w:p>
    <w:p>
      <w:r>
        <w:t>Bei diesem Ausgang des Verfahrens sind keine Kosten aufzuerlegen (Art. 63 Abs. 1 und 2 VwVG).</w:t>
      </w:r>
    </w:p>
    <w:p>
      <w:r>
        <w:rPr>
          <w:b/>
        </w:rPr>
        <w:t>E. 6</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des Beschwerdeführers hat eine Kostennote eingereicht. Er macht einen Aufwand von Fr. 1'079.80 (inkl. Barauslagen) geltend. Der Stundenaufwand erscheint angemessen, indes ist der Stundenansatz auf Fr. 150.- zu kürzen (vgl. Art. 12 i.V.m. Art. 10 Abs. 2 VGKE). Dabei ist auch zu berücksichtigen, dass vorliegend das Beschwerdeverfahren am 10. August 2016 eingeleitet wurde, nachdem auf gleich oder ähnlich gelagerte Verfahrensgegenstände und seitens der Rechtsvertretung auf bereits bestandene Vorlagen von Rechtsmittelschriften zurückgegriffen werden konnte. Insgesamt ergibt sich ein Betrag von Fr. 655.- (inkl. Barauslagen).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