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E-4847/2023 vom 22. September 2023</w:t>
      </w:r>
    </w:p>
    <w:p>
      <w:r>
        <w:t>Bundesverwaltungsgericht, 2023-09-22, DE</w:t>
      </w:r>
    </w:p>
    <w:p>
      <w:r>
        <w:rPr>
          <w:b/>
        </w:rPr>
        <w:t xml:space="preserve">Quelle: </w:t>
      </w:r>
      <w:r>
        <w:t>https://mcp.opencaselaw.ch/entscheid/bvger_E-4847_2023</w:t>
      </w:r>
    </w:p>
    <w:p>
      <w:r>
        <w:t>FR: TAF E-4847/2023 du 22 septembre 2023</w:t>
      </w:r>
    </w:p>
    <w:p>
      <w:r>
        <w:t>IT: TAF E-4847/2023 del 22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E-4847/2023 Urteil vom 22. September 2023 Besetzung Einzelrichter David R. Wenger, mit Zustimmung von Richter Sebastian Kempe; Gerichtsschreiber Jonas Attenhofer. Parteien A._______, geboren am (...), Russland, vertreten durch Kerstin Krüger, Beschwerdeführer, gegen Staatssekretariat für Migration (SEM), Quellenweg 6, 3003 Bern, Vorinstanz. Gegenstand Nichteintreten auf Asylgesuch und Wegweisung (Dublin-Verfahren - Art. 31a Abs. 1 Bst. b AsylG); Verfügung des SEM vom 4. September 2023. Das Bundesverwaltungsgericht stellt fest, dass der Beschwerdeführer am (...) 2023 in der Schweiz um Asyl nachsuchte, dass ein Abgleich mit der europäischen Fingerabdruck-Datenbank (Eurodac) ergab, dass der Beschwerdeführer am 9. Juni 2023 in Rumänien um Asyl ersucht hatte, dass gestützt darauf das SEM am 19. Juli 2023 die rumänischen Behörden um die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Beschwerdeführer im Rahmen des Dublin-Gesprächs vom 19. Juli 2023 das rechtliche Gehör gewährt wurde zur Zuständigkeit Rumäniens gemäss Dublin-III-VO, zum Nichteintretensentscheid gemäss Art. 31a Abs. 1 Bst. b AsyIG (SR 142.31), sowie zur Wegweisung nach Rumänien, dass die rumänischen Behörden das Ersuchen am 2. August 2023 guthiessen, gestützt auf Bst. d des Art. 18 Abs. 1 Dublin-III-VO, da der Asylantrag des Beschwerdeführers in Rumänien am 12. Juli 2023 abgewiesen worden war, dass das SEM mit Verfügung vom 4. September 2023 - eröffnet am 4. September 2023 - in Anwendung von Art. 31a Abs. 1 Bst. b AsylG auf das Asylgesuch nicht eintrat, die Wegweisung aus der Schweiz nach Rumänien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zwei separaten Beschwerdeschriften - je vom 11. September 2023 (beim Gericht eingegangen am 12. September respektive am 15. September) - gegen diesen Entscheid beim Bundesverwaltungsgericht Beschwerde erhob und dabei beantragte, es sei die Verfügung vom 4. September 2023 aufzuheben und das SEM anzuweisen, auf das Asylgesuch einzutreten und in der Schweiz ein materielles Asylverfahren durchzuführen, dass er eventualiter beantragte, es sei die Verfügung zur Neubeurteilung an das SEM zurückzuweisen, dass er subeventualiter beantragte, die Vorinstanz sei anzuweisen von den zuständigen rumänischen Behörden Zusicherungen einzuholen bezüglich Unterbringung, Versorgung und medizinischer Behandlung, dass der Beschwerdeführer in prozessualer Hinsicht beantragte, im Sinne vorsorglicher Massnahmen sei der Beschwerde die aufschiebende Wirkung zu erteilen und die Vollzugsbehörde sei unverzüglich anzuweisen, von einer Überstellung nach Rumänien abzusehen, bis das Bundesverwaltungsgericht über die Erteilung der aufschiebenden Wirkung entschieden habe, dass er in prozessualer Hinsicht weiter beantragte, es sei die unentgeltliche Prozessführung zu gewähren und auf einen Kostenvorschuss zu verzichten, dass der Beschwerdeführer ein aus dem (...) übersetztes, nicht beglaubigtes Beweismittel einreichte, bei dem es sich mutmasslich um ein Expertengutachten (...) handelt, welches die Abhängigkeit (...) erwähnt, sowie die Notwendigkeit einer psychiatrischen Behandlung ohne ständige Überwachung, dass der Beschwerdeführer verschiedenes Bildmaterial als Beweismittel einreichte, dass auf Beschwerdeebene ein Arztbericht von Medic Help des Bundesasylzentrums Basel mit Datum vom 6. September 2023 eingereicht wurde, welcher der Vorinstanz nicht vorgelegen hatte,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die Fragen der Anerkennung der Flüchtlingseigenschaft und der Gewährung von Asyl demgegenüber nicht Gegenstand des angefochtenen Nichteintretensentscheides und damit auch nicht des vorliegenden Verfahrens bilden,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der Beschwerdeführer die Aufhebung der angefochtenen Verfügung und Rückweisung der Sache beantragt, weil seine gesundheitliche Situation nicht ausreichend individuell geprüft worden sei, womit sein rechtliches Gehör verletzt worden sei, dass sich jedoch weder eine unvollständige oder fehlerhafte Sachverhaltsfeststellung noch eine gesetzeswidrige Ermessensausübung erblicken lässt, dass die Vorinstanz in der angefochtenen Verfügung sodann nachvollziehbar aufgezeigt hat, gestützt auf welche Grundlage sie zu ihren Sachverhaltsfeststellungen gelangte, wobei sie auch die konkreten medizinischen Umstände des Beschwerdeführers berücksichtigt hat, dass der Untersuchungsgrundsatz seine Grenze an der Mitwirkungspflicht des Beschwerdeführers (Art. 8 AsylG, Art. 13 VwVG) findet, dass der Beschwerdeführer anlässlich des Dublin-Gesprächs vom 19. Juli 2023 aussagte, er denke keine medizinische Hilfe zu benötigen, seine Rechtsvertretung am 26. Juli 2023 jedoch einen Antrag auf medizinische Abklärung stellte, der Beschwerdeführer wiederum seinen Arzttermin vom 03. August 2023 nicht wahrnahm, sich gemäss den Akten bis mindestens am 31. August 2023 nicht wieder bei Medic Help im Bundesasylzentrum Basel meldete und Medic Help keine Dringlichkeit zur medizinischen Abklärung erkannte, dass schliesslich bei der Anwendung von Art. 29a Abs. 3 AsylV 1 dem SEM Ermessen zukommt (vgl. BVGE 2015/9 E. 7 f.) und in casu keine Hinweise auf eine gesetzeswidrige Ermessensausübung (vgl. Art. 106 Abs. 1 Bst. a AsylG) durch die Vorinstanz zu erkennen sind, dass die formellen Rügen vor diesem Hintergrund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wenn gemäss der Zuständigkeitsprüfung unter der Dublin-III-VO ein anderer Mitgliedstaat für die Prüfung des Asylgesuchs zuständig ist, das SEM, nachdem der betreffende Mitgliedstaat einer Überstellung oder Rücküberstellung zugestimmt hat, auf das Asylgesuch grundsätzlich nicht eintritt (vgl. BVGE 2015/41 E. 3.1), dass die rumänischen Behörden der Rückübernahme des Beschwerdeführers im Sinne von Art. 18 Abs. 1 Bst. b Dublin-III-VO zustimmten und somit die Zuständigkeit Rumäniens grundsätzlich weiterhin gegeben ist, dass es, wie die Vorinstanz zutreffend ausgeführt hat, keine wesentlichen Gründe gibt für die Annahme, das Asylverfahren und die Aufnahmebedingungen für asylsuchende Personen in Rumänien wiesen systemische Schwachstellen im Sinne von Art. 3 Abs. 2 Sätze 2 und 3 Dublin-III-VO auf, welche eine Gefahr einer unmenschlichen oder entwürdigenden Behandlung im Sinne des Artikels 4 der EU-Grundrechtecharta mit sich bringen würden, dass bislang weder das Bundesverwaltungsgericht noch der Europäische Gerichtshof für Menschenrechte (EGMR) systemische Schwachstellen im rumänischen Asylsystem erkannt haben (vgl. etwa die Urteile des BVGer E-1592/2023 vom 28. März 2023 E. 5.4, D-1490/2023 vom 24. März 2023 S. 5 f. oder F-4517/2022 vom 17. November 2022 E. 5.2 f.) und für eine Änderung der Rechtsprechung auch in Würdigung der vom Beschwerdeführer beigebrachten Berichte zur Lage Asylsuchender in Rumänien keine Veranlassung besteht,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wenn individuelle völkerrechtliche Überstellungshindernisse vorliegen (vgl. BVGE 2015/9 E. 8.2.1), dass der Beschwerdeführer den Selbsteintritt gemäss Art. 17 Abs. 1 Dublin-III-VO respektive Art. 29a Abs. 3 AsylV 1 fordert, dass Rumänien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und der Richtlinie 2008/115/EG des Europäischen Parlaments und des Rates vom 16. Dezember 2008 über gemeinsame Normen und Verfahren in den Mitgliedstaaten zur Rückführung illegal aufhältiger Drittstaatsangehöriger (sog. Rückführungsrichtlinie), beziehungsweise aus der nationalen Gesetzgebung, ergeben, dass der Beschwerdeführer kein konkretes und ernsthaftes Risiko dargetan hat, die rumänischen Behörden würden sich nicht an diese Richtlinien halten, dass die rumänischen Behörden der Rückübernahme des Beschwerdeführers gestützt auf Art. 18 Abs. 1 Bst. d Dublin-III-VO zustimmten und gleichzeitig angaben sein Asylgesuch sei am 12. Juli 2023 in einem administrativen Stadium abgewiesen worden, es sei keine Beschwerde erhoben worden und der Entscheid sei endgültig, dass sich daraus noch kein Hinweis ergibt, dass im Falle des Beschwerdeführers das Asylverfahren in Rumänien nicht korrekt durchgeführt worden wäre und es an ihm liegt, nach der Rückkehr nach Rumänien um Weiterführung respektive Wiederaufnahme seines Asylverfahrens zu ersuchen, wobei ihm rechtliches Gehör gewährt würde (vgl. Urteil des BVGer E-4636/2023 vom 06. September 2023 E. 7.2.2 m.w.H.), dass die Behauptung des Beschwerdeführers, er habe sein Asylgesuch in Rumänien zurückgezogen, unbewiesen blieb, dass auch keine Gründe bestehen für die Annahme,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im Übrigen ein definitiver Entscheid über ein Asylgesuch und die Wegweisung in das Heimatland nicht per se eine Verletzung des Non-Refoulement-Prinzips darstellen (vgl. BVGE 2017 VI/5 E. 8.5.3.3), dass der Beschwerdeführer in der Beschwerde schliesslich geltend macht, bei einer Überstellung nach Rumänien drohe eine Verschlechterung seines Gesundheitszustandes, dass dazu festzuhalten ist, dass eine zwangsweise Rückweisung von Personen mit gesundheitlichen Problemen nur ausnahmsweise einen Verstoss gegen Art. 3 EMRK und mithin ein Überstellungshindernis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dies nicht zutrifft für den Beschwerdeführer, welcher gemäss dem Arztbericht vom 06. September 2023 an einer bipolaren Störung unklarer Ursache und Dauer leidet, dass die Beeinträchtigungen des Beschwerdeführers damit die genannte hohe Schwelle einer schweren Erkrankung nicht erreichen, um einer Wegweisung nach Rumänien entgegenzustehen, dass Rumänien über eine ausreichende medizinische Infrastruktur verfügt, dass dem Beschwerdeführer gemäss Arztbericht vom 06. September 2023 die Medikamente Lamotrigin und Aripiprazol verschrieben wurden, dass der EU-Asylacquis die Mitgliedstaaten verpflichtet, Antragstellenden mit besonderen Bedürfnissen die erforderliche medizinische oder sonstige Hilfe zu gewähren (Art. 19 Abs. 2 Aufnahmerichtlinie; Art. 14 Rückführungsrichtlinie) und es deshalb nicht anzunehmen ist, dem Beschwerdeführer würde im Falle einer Überstellung nach Rumänien das reale Risiko einer ernsten, raschen und unwiederbringlichen Verschlechterung seines Gesundheitszustands drohen, die zu intensivem Leiden oder einer erheblichen Verkürzung der Lebenserwartung führen würde, dass nicht davon auszugehen ist, die rumänischen Behörden würden dem Beschwerdeführer dauerhaft die ihm gemäss EU-Asylacquis zustehenden minimalen Lebensbedingungen vorenthalten, dass sich der Beschwerdeführer bei Bedarf im Übrigen an die rumänischen Behörden wenden und die ihm zustehenden Aufnahmebedingungen auf dem Rechtsweg einfordern kann (vgl. Art. 26 Aufnahmerichtlinie), dass die schweizerischen Behörden, die mit dem Vollzug der angefochtenen Verfügung beauftragt sind, den medizinischen Umständen bei der Bestimmung der konkreten Modalitäten der Überstellung des Beschwerdeführers Rechnung zu tragen und die rumänischen Behörden vorgängig in geeigneter Weise über die spezifischen Umstände und die Pflegebedürftigkeit des Beschwerdeführers zu informieren haben (vgl. Art. 31 f. Dublin-III-VO), dass vom Beschwerdeführer benötigte Medikamente diesem auf Vorrat mitgegeben werden können (vgl. Urteil E-5168/2022 E. 6.2.4 m.w.H.), dass vor diesem Hintergrund der Eventualantrag, die Vorinstanz sei anzuweisen, von den rumänischen Behörden Zusicherungen einzuholen bezüglich Unterbringung, Versorgung und medizinischer Behandlung, abzuweisen ist, dass sich aus der Überstellung nach Rumänien mithin auch unter Berücksichtigung der gesundheitlichen Vorbringen des Beschwerdeführers keine Verletzung von Art. 3 EMRK oder anderer völkerrechtlicher Verpflichtungen ergibt, dass unter diesen Umständen die Anwendung von Art. 3 Abs. 2 Sätze 2 und 3 Dublin-III-VO nicht gerechtfertigt ist, dass nach dem Gesagten kein zwingender Grund für eine Anwendung der Ermessensklausel von Art. 17 Dublin-III-VO besteht und keine Ermessensfehler in Bezug auf humanitäre Gründe im Sinne von Art. 29a Abs. 3 AsylV 1 festzustellen sind (vgl. Art. 106 Abs. 1 Bst. a AsylG),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Rumänien in Anwendung von Art. 44 AsylG ebenfalls zu Recht angeordnet hat, dass die Beschwerde aus diesen Gründen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vorsitzende 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