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E-4841/2014 vom 3. September 2014</w:t>
      </w:r>
    </w:p>
    <w:p>
      <w:r>
        <w:t>Bundesverwaltungsgericht, 2014-09-03, FR</w:t>
      </w:r>
    </w:p>
    <w:p>
      <w:r>
        <w:rPr>
          <w:b/>
        </w:rPr>
        <w:t xml:space="preserve">Quelle: </w:t>
      </w:r>
      <w:r>
        <w:t>https://mcp.opencaselaw.ch/entscheid/bvger_E-4841_2014</w:t>
      </w:r>
    </w:p>
    <w:p>
      <w:r>
        <w:t>FR: TAF E-4841/2014 du 3 septembre 2014</w:t>
      </w:r>
    </w:p>
    <w:p>
      <w:r>
        <w:t>IT: TAF E-4841/2014 del 3 settembre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E-4841/2014 Arrêt du 3 septembre 2014 Composition Sylvie Cossy, juge unique, avec l'approbation de Daniel Willisegger, juge ; Antoine Willa, greffier. Parties A._______, né le (...), Ukraine, représenté par Me Férida Béjaoui Hinnen, avocate, (...), recourant, contre Office fédéral des migrations (ODM), Quellenweg 6, 3003 Berne, autorité inférieure. Objet Asile (non-entrée en matière) et renvoi (Dublin) ; décision de l'ODM du 14 août 2014 / N (...). Vu la demande d'asile déposée en Suisse par A._______ en date du 21 juillet 2014, la décision du 14 août 2014 (notifiée le 25 août suivant), par laquelle l'ODM, se fondant sur l'art. 31a al. 1 let. b LAsi (RS 142.31), n'est pas entré en matière sur cette demande d'asile, a prononcé le transfert de l'intéressé vers la Pologne et a ordonné l'exécution de cette mesure, constatant l'absence d'effet suspensif à un éventuel recours, le recours interjeté, le 29 août 2014, contre cette décision, et la requête d'effet suspensif dont il est assorti, la réception du dossier de première instance par le Tribunal administratif fédéral (ci-après: le Tribunal), le 2 septembre 2014, et considérant que le Tribunal, en vertu de l'art. 31 LTAF, connaît des recours contre les décisions au sens de l'art. 5 PA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(ATAF 2012/4 consid. 2.2; 2009/54 consid. 1.3.3; 2007/8 consid. 5), que, dans le cas d'espèce,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l'ODM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(art. 49 par. 2 du règlement Dublin III), que, s'il ressort de cet examen qu'un autre Etat est responsable du traitement de la demande d'asile, l'ODM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art. 7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outre, en vertu de l'art. 17 par. 2 du règlement, l'Etat membre dans lequel une demande de protection internationale est présentée et qui procède à la détermination de l'Etat responsable, ou l'Etat responsable lui-même, peut à tout moment, avant qu'une première décision soit prise sur le fond, demander à un autre Etat membre de prendre un demandeur en charge pour rapprocher tout parent pour des raisons humanitaires fondées, notamment, sur des motifs familiaux ou culturels, même si cet autre Etat membre n'est pas responsable au titre des critères définis aux art. 8 à 11 et 16, que les personnes concernées doivent exprimer leur consentement par écrit, qu'en l'occurrence, l'intéressé a présenté un passeport comportant un visa délivré par le consulat de Pologne à B._______, le 27 juin 2014, l'autorisant à séjourner dans ce pays entre le 30 juin et le 4 août 2014, ainsi qu'un timbre attestant de son entrée en Pologne, le 9 juillet 2014, qu'en date du 8 août 2014, l'ODM a dès lors soumis aux autorités polonaises compétentes, dans les délais fixés à l'art. 21 par. 1 du règlement Dublin III, une requête aux fins de prise en charge, fondée sur l'art. 12 par. 2 du règlement Dublin III, que, le 12 août suivant, lesdites autorités ont expressément accepté de prendre en charge le requérant, sur la base de cette même disposition, que la Pologne a ainsi reconnu sa compétence pour traiter la demande d'asile de l'intéressé, que l'argument mis en avant par celui-ci, selon lequel son transfert ne pourrait avoir lieu en Pologne, dans la mesure où il n'a pas séjourné dans ce pays, n'est pas fondé, qu'en effet, contrairement à ce qu'il affirme, l'ODM n'a pas fait application de l'art. 31a al. 1 let. a LAsi (retour dans un Etat tiers sûr), mais de l'art. 31a al. 1 let. b, lequel renvoie au règlement Dublin III, qu'en application de l'art. 12 par 2 et 4 dudit règlement, le titulaire d'un visa en cours de validité ou périmé depuis moins de six mois (comme dans le cas d'espèce) peut être transféré vers l'Etat ayant délivré le visa, sans qu'il ait séjourné antérieurement dans cet Etat, que la présence de la soeur de l'intéressé en Suisse est sans incidence, celle-ci n'étant pas un membre de la famille au sens de l'art. 2 let. g du règlement, que c'est donc à tort que le recourant fait valoir une violation du droit d'être entendu, l'audition ayant été selon lui trop sommaire sur les raisons de son départ, et la décision insuffisamment motivée quant au transfert vers la Pologne, qu'en effet, l'existence du visa délivré à B._______ suffit à justifier ce transfert, les motifs de la fuite d'Ukraine restant ici sans pertinence, que la compétence de la Pologne est dès lors donnée, qu'il n'y a aucune sérieuse raison de croire qu'il existe, dans ce pays, des défaillances systémiques dans la procédure d'asile et les conditions d'accueil des demandeurs, qui entraînent un risque de traitement inhumain ou dégradant au sens de l'art. 4 de la CharteUE (art. 3 par. 2 2ème phrase du règlement Dublin III), qu'en effet, ce pays est signataire de cette Charte,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[refonte] [JO L 180/60 du 29.6.2013, ci-après: directive Procédure] directive no 2013/33/UE du Parlement européen et du Conseil du 26 juin 2013 établissant des normes pour l'accueil des personnes demandant la protection internationale [refonte] [JO L 180/96 du 29.6.2013,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Pologne, ni que la procédure d'asile y est caractérisée par des défaillances structurelles d'une ampleur telle que les demandeurs d'asile n'ont pas de chances de voir leur demande sérieusement examinée par les autorités polonaises, ni qu'ils ne disposent pas d'un recours effectif, ni qu'ils ne sont pas protégés in fine contre un renvoi arbitraire vers leur pays d'origine (arrêt de la CourEDH M.S.S. contre Belgique et Grèce du 21 janvier 2011, 30696/09), que, dans ces conditions, l'application de l'art. 3 par. 2 du règlement Dublin III ne se justifie pas, que, faisant valoir les risques le menaçant en Pologne du fait des milices pro-russes, le requérant a implicitement sollicité l'application de la clause de souveraineté prévue à l'art. 17 par. 1 du règlement Dublin III, qu'interrogé lors de son audition sur ses objections à un transfert en Pologne, l'intéressé n'a toutefois fait aucune référence à ces risques, soulevant uniquement l'absence d'attaches familiales dans ce pays, qu'il n'a d'ailleurs aucunement rendu vraisemblable la réalité de ces dangers, qu'il lui incombera, le cas échéant, de requérir des autorités polonaises compétentes les mesures de protection dont il pourrait avoir besoin, que, partant, il n'y a pas lieu d'appliquer les clauses discrétionnaires prévues par l'art. 17 du règlement Dublin III, qu'il y a encore lieu d'ajouter que le règlement Dublin III ne confère pas aux demandeurs d'asile le droit de choisir l'Etat membre offrant, à leur avis, les meilleures conditions d'accueil comme Etat responsable de l'examen de leur demande d'asile (ATAF 2010/45 consid. 8.3, auquel il y a lieu de se référer par analogie), que la Pologne demeure dès lors l'Etat responsable de l'examen de la demande d'asile du recourant au sens du règlement Dublin III et est tenue - en vertu de l'art. 12 par. 2 dudit règlement - de le prendre en charge, dans les conditions prévues aux art. 21, 22 et 29, que, dans ces conditions, c'est à bon droit que l'ODM n'est pas entré en matière sur la demande d'asile, en application de l'art. 31a al. 1 let. b LAsi, et qu'il a prononcé le transfert de l'intéressé de Suisse vers la Pologne,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la demande formulée dans le recours tendant à l'octroi de l'effet suspensif est sans objet,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à la mandataire du recourant, à l'ODM et à l'autorité cantonale. La juge unique : Le greffier : Sylvie Cossy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