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E-483/2024 vom 24. Januar 2024</w:t>
      </w:r>
    </w:p>
    <w:p>
      <w:r>
        <w:t>Bundesverwaltungsgericht, 2024-01-24, DE</w:t>
      </w:r>
    </w:p>
    <w:p>
      <w:r>
        <w:rPr>
          <w:b/>
        </w:rPr>
        <w:t xml:space="preserve">Quelle: </w:t>
      </w:r>
      <w:r>
        <w:t>https://mcp.opencaselaw.ch/entscheid/bvger_E-483_2024</w:t>
      </w:r>
    </w:p>
    <w:p>
      <w:r>
        <w:t>FR: TAF E-483/2024 du 24 janvier 2024</w:t>
      </w:r>
    </w:p>
    <w:p>
      <w:r>
        <w:t>IT: TAF E-483/2024 del 24 gennaio 2024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Rubrum des Urteils E-7095/2023 vom "9. Januar 2023" wird das Datum des Urteils wie folgt geändert: "Urteil vom 9. Januar 2024".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Beschwerdeführer im Verfahren E-7095/2023, das SEM und die zuständige kantonale Migrationsbehörde.</w:t>
      </w:r>
    </w:p>
    <w:p>
      <w:r>
        <w:t>Die Einzelrichterin: Die Gerichtsschreiberin:</w:t>
      </w:r>
    </w:p>
    <w:p>
      <w:r>
        <w:t>Barbara Balmelli Emine Zaimi-Husejni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