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E-4838/2014 vom 22. September 2014</w:t>
      </w:r>
    </w:p>
    <w:p>
      <w:r>
        <w:t>Bundesverwaltungsgericht, 2014-09-22, FR</w:t>
      </w:r>
    </w:p>
    <w:p>
      <w:r>
        <w:rPr>
          <w:b/>
        </w:rPr>
        <w:t xml:space="preserve">Quelle: </w:t>
      </w:r>
      <w:r>
        <w:t>https://mcp.opencaselaw.ch/entscheid/bvger_E-4838_2014</w:t>
      </w:r>
    </w:p>
    <w:p>
      <w:r>
        <w:t>FR: TAF E-4838/2014 du 22 septembre 2014</w:t>
      </w:r>
    </w:p>
    <w:p>
      <w:r>
        <w:t>IT: TAF E-4838/2014 del 22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E-4838/2014 Arrêt du 22 septembre 2014 Composition Emilia Antonioni Luftensteiner (présidente du collège), avec l'approbation de Gérard Scherrer, juge ; Arun Bolkensteyn, greffier. Parties A._______, né le (...), Nigéria, (...), recourant, contre Office fédéral des migrations (ODM), Quellenweg 6, 3003 Berne, autorité inférieure . Objet Asile (non-entrée en matière) et renvoi (Dublin) ; décision de l'ODM du 20 août 2014 / N (...). Vu la demande d'asile déposée en Suisse par A._______ en date du 20 juillet 2014, l'audition du 30 juillet 2014, au cours de laquelle l'intéressé a déclaré avoir fui son pays le 31 août 2013, avoir transité par B._______ et C._______, d'où il a pris un bateau à destination de l'Italie ; qu'en outre, il a été entendu au sujet de son renvoi éventuel vers ce pays, la décision du 20 août 2014, notifiée le 26 suivant, par laquelle l'ODM, en application de l'art. 31a al. 1 let. b LAsi (RS 142.31), n'est pas entré en matière sur la demande d'asile, a prononcé le renvoi de l'intéressé vers l'Italie et a ordonné l'exécution de cette mesure, le recours interjeté le 28 août 2014 contre cette décision, la demande d'effet suspensif dont il est assorti, l'ordonnance du 1er septembre 2014, par lequel le juge instructeur a invité le recourant à produire un rapport médical détaillé concernant son état de santé physique et psychique, suspendu l'exécution du renvoi jusqu'à la réception du rapport précité et renoncé à la perception d'une avance de frais,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l'intéressé a la qualité pour agir (art. 48 al. 1 PA, applicable par renvoi de l'art. 37 LTAF), que le recours, interjeté dans la forme (art. 52 al. 1 PA) et le délai (art. 108 al. 2 LAsi) prescrits par la loi, est recevable, qu'il y a lieu de déterminer si l'ODM était fondé à faire application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 1 de l'ordonnance 1 sur l'asile du 11 août 1999 [OA 1, RS 142.311]), que le règlement Dublin II a été abrogé par le règlement Dublin III, lequel est applicable pour tous les Etats de l'Union européenne depuis le 1er janvier 2014, que le règlement Dublin III a été notifié à la Suisse par la Commission européenne, le 3 juillet 2013 (cf. art. 4 par. 2 de l'AAD), que, par sa réponse du 14 août 2013, la Mission de la Suisse auprès de l'Union européenne a informé la Commission européenne de la reprise, par la Suisse, du règlement Dublin III, sous réserve de l'accomplissement des exigences constitutionnelles, que ces deux courriers constituent un échange de notes (cf. art. 4 par. 3 de l'AAD), lequel représente un traité de droit international public (cf. art. 4 par. 5 de l'AAD),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(cf. aussi Message relatif à l'approbation et à la mise en oeuvre des échanges de notes entre la Suisse et l'UE concernant la reprise des règlements (UE) no 603/2013 et no 604/2013 [développements de l'acquis de Dublin/Eurodac], du 7 mars 2014, ch. 7.2), que la publication officielle (RS 0.142.392.680.01) de cet échange de notes, en tant que développement de l'acquis de "Dublin/Eurodac", indique en note de bas de page les dispositions du règlement Dublin III appliquées provisoirement depuis le 1er janvier 2014 sur la base de la décision précitée du Conseil fédéral, que l'art. 49 du règlement Dublin III portant sur l'entrée en vigueur et l'applicabilité dudit règlement en fait partie, qu'en l'occurrence, conformément à cette disposition, le règlement Dublin III est applicable, dès lors que la demande de protection en Suisse ainsi que la requête aux fins de reprise en charge ont été présentées après le 1er janvier 2014, qu'aux termes de l'art. 3 par. 1 du règlement Dublin III, une demande de protection internationale est examinée par un seul Etat membre, celui-ci étant déterminé selon les critères fixés à son chapitre III (art. 8 à 15), que, conformément au principe de l'application hiérarchique des critères, consacré à l'art. 7 par. 1 du règlement Dublin III, chaque critère n'a vocation à s'appliquer que si le critère qui le précède dans le règlement est inapplicable dans la situation d'espèce,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l'intéressé avait été dactyloscopié en tant que requérant d'asile en en Italie, le 30 décembre 2013, qu'en date du 4 août 2014, cet office a dès lors soumis aux autorités italiennes compétentes, dans les délais fixés aux art. 23 par. 2 et art. 24 par. 2 du règlement Dublin III, une requête aux fins de reprise en charge, fondée sur l'art. 18 par. 1 let. d du règlement Dublin III, que, n'ayant pas répondu à la demande de reprise en charge dans le délai prévu par l'art. 25 par. 1 du règlement Dublin III, l'Italie est réputée l'avoir acceptée (art. 25 par. 2 du règlement Dublin III), que ce point n'est pas contesté, que toutefois, le recourant s'oppose à son transfert vers l'Italie, faisant valoir qu'il n'y recevrait aucune assistance et n'y aurait pas accès aux soins médicaux nécessaires, que l'Italie est partie à la CharteUE,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l'Italie est présumée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qu'il est notoire que les autorités italiennes ont de sérieux problèmes relatifs à leur capacité d'accueil de nouveaux requérants d'asile, que, cependant, même si le dispositif d'accueil et d'assistance sociale souffre de carences, de jurisprudence constante, le Tribunal n'en peut tirer la conclusion qu'il existerait manifestement en Italie des déficiences systémiques en matière d'accueil, analogues à celles que la Cour européenne des droits de l'homme a constatées pour la Grèce (cf. CourEDH, arrêt Affaire M.S.S. c. Belgique et Grèce, n° 30696/09, 21 janvier 2011; voir notamment arrêt E-3418/2013 du 13 septembre 2013),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demeure présumé (cf. ATAF 2010/45 consid. 7.4 et 7.5 ; voir aussi CourEDH, décision Affaire Samsam Mohammed Hussein et autres contre les Pays-Bas et l'Italie, n° 27725/10, 2 avril 2013, par. 78), que, dans ces conditions, l'application de l'art. 3 par. 2 du règlement Dublin III ne se justifie pas,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s'il devait être contraint par les circonstances à mener une existence non conforme à la dignité humaine ou s'il devait estimer que l'Italie violait ses obligations d'assistance à son encontre ou de toute autre manière porte atteinte à ses droits fondamentaux, il lui appartiendrait de faire valoir ses droits directement auprès des autorités italiennes en usant des voies de droit adéquates (cf. art. 26 directive Accueil), qu'enfin, il n'a pas démontré que ses conditions d'existence en Italie revêtiraient, en cas de transfert dans ce pays, un tel degré de pénibilité et de gravité qu'elles seraient constitutives d'un traitement contraire à l'art. 4 de la CharteUE, à l'art. 3 CEDH ou encore à l'art. 3 Conv. torture, que le recourant a allégué être atteint dans sa santé physique et psychique et ne pas pouvoir bénéficier des soins nécessaires en Italie ; qu'il a fait valoir qu'il avait un rendez-vous le 3 septembre 2014 auprès du (...), que, par ordonnance du 1er septembre 2014, l'intéressé a été invité à produire un rapport médical détaillé concernant son état de santé ; que cet envoi a été retourné par la Poste suisse à l'échéance du délai de garde, avec la mention "non-réclamé", qu'aux termes de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ou si l'envoi revient sans avoir pu leur être délivré, que l'ordonnance du 1er septembre 2014 est ainsi réputée avoir été valablement notifiée, que si l'intéressé n'a pas étayé ses allégations par un rapport médical, alors qu'il a expressément été invité à en produire un, il n'a également pas spontanément produit un tel rapport comme cela ressortait de son recours déposé le 28 août 2014 ; que le Tribunal en conclut que l'intéressé n'a pas apporté la preuve que ses éventuels problèmes médicaux étaient d'une gravité telle qu'il faille renoncer à son transfert en Italie pour des raisons humanitaires au sens de l'art. 29a al. 3 OA1, qu'en outre, l'Italie, qui est liée par la directive Accueil, doit faire en sorte que les demandeurs d'asile reçoivent les soins médicaux nécessaires qui comportent, au minimum, les soins urgents et le traitement essentiel des maladies et fournir l'assistance médicale ou autre nécessaire aux demandeurs ayant des besoins particuliers (cf. art. 15 de ladite directive), que rien ne permet d'admettre que l'Italie refuserait ou renoncerait, si cela devait s'avérer nécessaire, à une prise en charge médicale adéquate dans le cas du recourant, qu'il incombera aux autorités suisses chargées de l'exécution du transfert de transmettre aux autorités italiennes les éventuels renseignements permettant une telle prise en charge (cf. art. 31 et 32 du règlement Dublin III), que, partant, il n'y a pas lieu d'appliquer la clause discrétionnaire prévue par l'art. 17 par. 1 du règlement Dublin III,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 de le reprendre en charge,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