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E-4832/2010 vom 12. Juli 2010</w:t>
      </w:r>
    </w:p>
    <w:p>
      <w:r>
        <w:t>Bundesverwaltungsgericht, 2010-07-12, DE</w:t>
      </w:r>
    </w:p>
    <w:p>
      <w:r>
        <w:rPr>
          <w:b/>
        </w:rPr>
        <w:t xml:space="preserve">Quelle: </w:t>
      </w:r>
      <w:r>
        <w:t>https://mcp.opencaselaw.ch/entscheid/bvger_E-4832_2010</w:t>
      </w:r>
    </w:p>
    <w:p>
      <w:r>
        <w:t>FR: TAF E-4832/2010 du 12 juillet 2010</w:t>
      </w:r>
    </w:p>
    <w:p>
      <w:r>
        <w:t>IT: TAF E-4832/2010 del 12 luglio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vom 21. Juni 2010 wird aufgehoben. Die Akten werden dem BFM zur korrekten Weiterführung des Asylverfahrens überwiesen.</w:t>
      </w:r>
    </w:p>
    <w:p>
      <w:r>
        <w:rPr>
          <w:b/>
        </w:rPr>
        <w:t>E. 3</w:t>
      </w:r>
    </w:p>
    <w:p>
      <w:r>
        <w:t>Es werden keine 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