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E-4831/2014 vom 3. September 2014</w:t>
      </w:r>
    </w:p>
    <w:p>
      <w:r>
        <w:t>Bundesverwaltungsgericht, 2014-09-03, DE</w:t>
      </w:r>
    </w:p>
    <w:p>
      <w:r>
        <w:rPr>
          <w:b/>
        </w:rPr>
        <w:t xml:space="preserve">Quelle: </w:t>
      </w:r>
      <w:r>
        <w:t>https://mcp.opencaselaw.ch/entscheid/bvger_E-4831_2014</w:t>
      </w:r>
    </w:p>
    <w:p>
      <w:r>
        <w:t>FR: TAF E-4831/2014 du 3 septembre 2014</w:t>
      </w:r>
    </w:p>
    <w:p>
      <w:r>
        <w:t>IT: TAF E-4831/2014 del 3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E-4831/2014 Urteil vom 3. September 2014 Besetzung Einzelrichterin Regula Schenker Senn, mit Zustimmung von Richter Walter Lang, Gerichtsschreiberin Simona Risi. Parteien A._______, Ukraine, Beschwerdeführerin, gegen Bundesamt für Migration (BFM), Quellenweg 6, 3003 Bern, Vorinstanz . Gegenstand Nichteintreten auf Asylgesuch und Wegweisung; Verfügung des BFM vom 13. August 2014 / N (...). Das Bundesverwaltungsgericht stellt fest, dass sich die Beschwerdeführerin von Oktober 2011 bis November 2012 zwecks Besuchs einer (...) mit einer Bewilligung (...) in der Schweiz aufhielt, dass sie im Juni 2014 erneut in die Schweiz einreiste und am 25. Juni 2014 im Empfangs- und Verfahrenszentrum Altstätten um Asyl nachsuchte, dass sie dort am 7. Juli 2014 zur Person befragt und ihr das rechtliche Gehör zu einem allfälligen Nichteintretensentscheid aufgrund der mutmasslichen Verfahrenszuständigkeit der Tschechischen Republik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Dublin-III-Verordnung) sowie zur Überstellung in jenen Staat gewährt wurde, dass sie dabei geltend machte, grundsätzlich nichts gegen die Tschechische Republik zu haben, dass sie aber in der Schweiz bleiben möchte, da sie sich bereits einmal hier aufgehalten und Kollegen habe, wogegen sie die Tschechische Sprache nicht beherrsche, dass das BFM mit Verfügung vom 13. August 2014 - eröffnet am 23. August 2014 - in Anwendung von Art. 31a Abs. 1 Bst. b AsylG (SR 142.31) auf das Asylgesuch nicht eintrat, die Wegweisung aus der Schweiz in die Tschechische Republik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verfügte, dass die Beschwerdeführerin mittels (Formular-) Eingabe vom 28. August 2014 gegen den vorinstanzlichen Entscheid beim Bundesverwaltungsgericht Beschwerde erhob und dabei beantragte, die Verfügung sei aufzuheben und ihr sei unter Anerkennung der Flüchtlingseigenschaft Asyl zu gewähren, eventualiter sei sie zufolge Unzulässigkeit, Unzumutbarkeit oder Unmöglichkeit des Wegweisungsvollzugs in der Schweiz vorläufig aufzunehmen, dass sie in verfahrensrechtlicher Hinsicht um Erteilung der aufschiebenden Wirkung der Beschwerde, um Gewährung der unentgeltlichen Rechtspflege gemäss Art. 65 Abs. 1 und 2 VwVG sowie um Verzicht auf die Erhebung eines Kostenvorschusses ersuchte, die zuständigen Behörden seien überdies anzuweisen, jegliche Kontaktaufnahme mit den Behörden des Heimatstaates sowie Datenweitergabe an diese zu unterlassen, und bei bereits erfolgter Datenweitergabe sei sie zu informieren, dass zusammen mit der Beschwerde eine Fürsorgebestätigung sowie Bestätigungen betreffend die während des ersten Aufenthalts in der Schweiz besuchten Deutschkurse einreichte, dass das Bundesverwaltungsgericht mit Telefax vom 1. September 2014 den Vollzug der Überstellung in die Tschechische Republik nicht vorsorglich aussetzte, dass die vorinstanzlichen Akten gleichentags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nachfolgend erwähnter Einschränkung -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Satz 2 Dublin-III-VO jeder Asylantrag von einem einzigen Mitgliedstaat geprüft wird, der nach den Kriterien des Kapitels III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wenn ein Antragsteller ein gültiges Visum besitzt, der Mitgliedstaat, der das Visum erteilt hat, für die Prüfung des Asylantrags zuständig ist (Art. 12 Abs. 2 1. Halbsatz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dem von der Beschwerdeführerin eingereichten ukrainischen Reisepass zu entnehmen ist, dass ihr von der Tschechischen Republik ein vom (...) 2013 bis zum (...) 2015 gültiges Visum ausgestellt wurde, dass das BFM daher am 29. Juli 2014 die tschechischen Behörden zu Recht unter Anrufung von Art. 12 Abs. 2 Dublin-III-VO um Übernahme der Beschwerdeführerin ersuchte, dass diese dem Gesuch um Übernahme am 13. August 2014 zustimmten und somit die Tschechische Republik für die Durchführung des Asyl- beziehungsweise Wegweisungsverfahrens zuständig ist, dass das BFM zur Begründung der gleichentags erlassenen Verfügung im Wesentlichen ausführte, die Tschechische Republik habe einer Übernahme der Beschwerdeführerin explizit zugestimmt und weder die dort herrschende Situation noch andere Gründe würden gegen die Zumutbarkeit einer Wegweisung sprechen, dass die Beschwerdeführerin im Rahmen des rechtlichen Gehörs geltend gemacht habe, sich bereits in der Schweiz aufgehalten zu haben und hier Leute zu kennen, jedoch kein Tschechisch zu verstehen, dass aber weder ein Beziehungsnetz, sofern es sich nicht um die Kernfamilie handle, noch Sprachkenntnisse für die Anwendung der Dublin-III-VO und die Zumutbarkeit einer Wegweisung relevant seien, dass die tschechischen Behörden zudem auf Anfrage hin der Rückübernahme explizit zugestimmt hätten, wobei diese bis spätestens am 13. Fe-bruar 2015 zu erfolgen habe, dass die Beschwerdeführerin auf Beschwerdeebene im Wesentlichen ihre bei der Vorinstanz im Rahmen des rechtlichen Gehörs gemachten Vorbringen wiederholt und ausführt, sie habe in der Tschechischen Republik nie um Asyl nachgesucht, ihr erstes Asylgesuch habe sie in der Schweiz gestellt, dass sie nicht nach B._______ zurückkehren könne, da dieses Gebiet umkämpft sei von pro-russischen Separatisten und der ukrainischen Armee, dass das BFM seinen Nichteintretensentscheid rechtskonform begründet hat und zwecks Vermeidung von Wiederholungen auf die vorinstanzlichen Erwägungen vollumfänglich verwiesen werden kann, dass der Vollständigkeit halber anzuführen ist, dass die zuständige tschechische Behörde die Übernahme fälschlicherweise gestützt auf Art. 12 Abs. 1 Dublin-III-VO und nicht Abs. 2 des genannten Artikels erklärt hat, wobei es sich dabei um ein Versehen handeln dürfte, zumal die Schweiz in ihrem Ersuchen den korrekten Verordnungsartikel angegeben und Kopien des ukrainischen Reisepasses mit dem Visum der Tschechischen Republik beigelegt hat und die Beschwerdeführerin über keinen gültigen Aufenthaltstitel für die Tschechische Republik verfügt, dass das Versehen der tschechischen Behörden für die Beschwerdeführerin jedoch keinerlei Nachteile hat und deshalb nicht mehr näher darauf einzugehen ist, dass, soweit die Beschwerdeführerin die Zuständigkeit der Tschechischen Republik bestreitet, da sie dort nie ein Asylgesuch gestellt habe, festzuhalten ist, dass gemäss Art. 12 Abs. 2 Dublin-III-VO deren Zuständigkeit durch die Ausstellung eines nach wie vor gültigen Visums entstanden ist, unabhängig davon, dass sie nun in der Schweiz und nicht in der Tschechischen Republik um Asyl nachgesucht hat, dass es sich erübrigt, auf die weiteren, bereits bei der Vorinstanz gemachten und auf Beschwerdeebene wiederholten Vorbringen (inkl. Bestätigungen der Sprachschule) weiter einzugehen, zumal sie zu keinem anderen Ausgang des Verfahrens zu führen vermögen, dass die Tschechische Republik als Signatarstaat der FK, der EMRK und der FoK und als nach Art. 3 Abs. 1 Dublin-III-VO zuständiger Staat gehalten ist, die Richtlinien des Europäischen Parlaments und des Rates 2013/32/EU vom 26. Juni 2013 zu gemeinsamen Verfahren für die Zuerkennung und Aberkennung des internationalen Schutzes (sogenannte Verfahrensrichtlinie, vormals: 2003/9/EG vom 27. Januar 2003) sowie 2013/33/EU vom 26. Juni 2013 zur Festlegung von Normen für die Aufnahme von Personen, die internationalen Schutz beantragen (sogenannte Aufnahmerichtlinie, vormals: 2005/85/EG vom 1. Dezember 2005) anzuwenden und umzusetzen, dass das BFM demnach zu Recht in Anwendung von Art. 31a Abs. 1 Bst. b AsylG auf das Asylgesuch der Beschwerdeführerin nicht eingetreten ist und - da sie nicht im Besitz einer gültigen Aufenthalts- oder Niederlassungsbewilligung ist - in Anwendung von Art. 44 AsylG die Überstellung in die Tschechische Republik angeordnet hat (Art. 32 Bst. a AsylV 1), dass unter diesen Umständen allfällige Vollzugshindernisse gemäss Art. 83 Abs. 3 und 4 AuG (SR 142.20) nicht mehr zu prüfen sind, da das Fehlen von Wegweisungsvollzugshindernissen bereits Voraussetzung des Nichteintretensentscheides gemäss Art. 31a Abs. 1 Bst. b AsylG ist (vgl. BVGE 2010/45 E. 10), dass die Beschwerde somit abzuweisen ist, soweit darauf einzutreten ist, und die Verfügung des BFM zu bestätigen ist, dass das Beschwerdeverfahren mit vorliegendem Urteil abgeschlossen ist, weshalb sich der Antrag auf Gewährung der aufschiebenden Wirkung als gegenstandslos erweist, dass aufgrund des vorliegenden Entscheides auf die pauschal beantragte Anweisung an das BFM, keinerlei Daten an den Heimatstaat weiterzuleiten nicht mehr einzugehen ist, und aus den Akten keine Hinweise auf eine bereits erfolgte Datenweitergabe ersichtlich sind, dass weiter das Gesuch um Verzicht auf die Erhebung eines Kostenvorschusses gegenstandslos geworden ist, dass die mit der Beschwerde gestellten Gesuche um Gewährung der unentgeltlichen Rechtspflege abzuweisen sind, da die Voraussetzungen trotz der belegten Fürsorgeabhängigkeit nicht erfüllt sind, nachdem die Beschwerde - wie sich aus den vorstehenden Erwägungen ergibt - als aussichtlos zu bezeichnen war (Art. 65 Abs. 1 und 2 VwVG),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