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E-4826/2016 vom 11. August 2016</w:t>
      </w:r>
    </w:p>
    <w:p>
      <w:r>
        <w:t>Bundesverwaltungsgericht, 2016-08-11, FR</w:t>
      </w:r>
    </w:p>
    <w:p>
      <w:r>
        <w:rPr>
          <w:b/>
        </w:rPr>
        <w:t xml:space="preserve">Quelle: </w:t>
      </w:r>
      <w:r>
        <w:t>https://mcp.opencaselaw.ch/entscheid/bvger_E-4826_2016</w:t>
      </w:r>
    </w:p>
    <w:p>
      <w:r>
        <w:t>FR: TAF E-4826/2016 du 11 août 2016</w:t>
      </w:r>
    </w:p>
    <w:p>
      <w:r>
        <w:t>IT: TAF E-4826/2016 del 11 agosto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E-4826/2016 Arrêt du 11 août 2016 Composition Emilia Antonioni Luftensteiner, juge unique, avec l'approbation de Gérald Bovier, juge ; Thierry Leibzig, greffier. Parties A._______, né le (...), Somalie, recourant, contre Secrétariat d'Etat aux migrations (SEM), Quellenweg 6, 3003 Berne, autorité inférieure. Objet Asile (non-entrée en matière / procédure Dublin) et renvoi ; décision du SEM du 26 juillet 2016 / N (...). Vu la demande d'asile déposée en Suisse par A._______ (ci-après : le recourant), le 12 avril 2016, le procès-verbal de l'audition du 27 avril 2016, la décision du 26 juillet 2016, notifiée le 3 août suivant, par laquelle le SEM, faisant application de l'art. 31a al. 1 let. b LAsi (RS 142.31), n'est pas entré en matière sur la demande d'asile de l'intéressé, au motif que l'Italie était l'Etat responsable pour l'examen de cette requête, a prononcé son transfert vers ce pays et a ordonné l'exécution de cette mesure, constatant l'absence d'effet suspensif à un éventuel recours, le recours interjeté le 8 août 2016 (date du sceau postal) auprès du Tribunal administratif fédéral (ci-après : le Tribunal), par lequel l'intéressé a notamment conclu à l'annulation de cette décision, la requête d'octroi de l'effet suspensif, ainsi que les demandes de dispense de verser une avance de frais et d'assistance judiciaire, dont est assorti le recours, la réception du dossier de première instance par le Tribunal, le 11 août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le recours, interjeté dans la forme (cf. art. 52 al. 1 PA) et le délai (cf. art. 108 al. 2 LAsi) prescrits par la loi, est recevable, que, le dispositif de la décision attaquée délimitant l'objet de la contestation ("Streitgegenstand"), l'autorité de recours ne peut statuer que sur les prétentions ou les rapports juridiques sur lesquels l'autorité inférieure s'est déjà prononcée ou aurait dû le faire (cf. ATAF 2014/24 consid. 1.4.1), qu'en l'occurrence, l'objet du litige ne peut porter que sur le bien-fondé du prononcé de non-entrée en matière et de transfert du requérant vers l'Etat considéré responsable de sa prise en charge en vertu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(cf. ATAF 2012/4 consid. 2.2 ; 2011/30 consid. 3 ; 2011/9 consid. 5 ; 2010/45 consid. 10.2 ; 2009/54 consid. 1.3.3), que, partant, les conclusions du recours tendant à la reconnaissance de la qualité de réfugié, à l'octroi de l'asile, au prononcé de l'admission provisoire, et à ce qu'il soit ordonné à l'autorité inférieure de s'abstenir de prendre contact avec les autorités du pays d'origine du recourant, respectivement de lui transmettre des renseignements, outrepassent l'objet de la contestation, qu'elles sont par conséquent irrecevables,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 « take charge »), comme c'est le cas en l'espèce, les critères énumérés au chapitre III du règlement (cf.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OA 1, à teneur desquels le SEM peut, pour des raisons humanitaires, également traiter la demande lorsqu'il ressort de l'examen qu'un autre Etat est compétent, qu'en l'occurrence, les données ressortant du système « Eurodac » indiquent que l'intéressé a été enregistré par les autorités italiennes, en date du (...) 2016, que, lors de son audition, l'intéressé a déclaré qu'il avait voyagé de son pays d'origine jusqu'en Libye, où il avait embarqué dans un bateau à destination de l'Italie ; qu'après avoir été secouru en mer, il était arrivé en Sicile ; qu'il avait ensuite passé 13 jours dans un camp pour demandeurs d'asile à B._______, avant de poursuivre son voyage par ses propres moyens, d'abord en bus jusqu'à C._______, puis en train jusqu'en Suisse, où il était entré clandestinement, le 12 avril 2016 (cf. procès-verbal de l'audition sommaire du 27 avril 2016, pt 5.02 p. 6), qu'en date du 6 mai 2016, le SEM a dès lors soumis aux autorités italiennes une requête aux fins de prise en charge de l'intéressé, fondée sur l'art. 13 par. 1 du règlement Dublin III (franchissement irrégulier de la frontière d'un Etat membre moins de douze mois avant le dépôt de la demande de protection),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du recourant (cf. art. 22 par. 7 du règlement Dublin III), que, dans son recours, l'intéressé conteste la compétence de l'Italie pour l'examen de sa demande, faisant valoir qu'il n'a fait que transiter par cet Etat, qu'il n'a jamais voulu y déposer de demande de protection et que son intention avait toujours été de se rendre en Suisse pour y demander l'asile, que ces arguments ne sont toutefois pas décisifs, dans la mesure où le seul fait d'être entré dans un Etat Dublin, au sortir d'un pays tiers, fonde la compétence de cet Etat pour examiner une demande de protection internationale (cf. art. 13 du règlement Dublin III), la durée du séjour et la volonté d'y séjourner ne constituant pas des facteurs déterminants, qu'en l'espèce, le SEM a, à juste titre, fait application de l'art. 13 par. 1 du règlement Dublin III, au regard du principe de l'application hiérarchique des critères de compétence (cf. art. 7 par. 1 du règlement Dublin III), que, comme déjà relevé, l'Italie a tacitement reconnu sa compétence pour traiter la demande d'asile de l'intéressé, que le souhait du recourant de voir sa demande d'asile traitée en Suisse ne remet ainsi nullement en cause la compétence de l'Italie, qu'au surplus, il est rappelé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2010/45 consid. 8.3), que la responsabilité de l'Italie pour l'examen de la demande d'asile du recourant est donc établie, que l'Italie est liée par la CharteUE,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également lié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Tarakhel c. Suisse du 4 novembre 2014, no 29217/12, par. 114), que, dans son arrêt en l'affaire A. 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dans ces conditions, l'application de l'art. 3 par. 2 du règlement Dublin III ne se justifie pas en l'espèce, que le SEM est dès lors arrivé à bon droit à la conclusion que l'Italie était l'Etat responsable pour traiter la demande d'asile du recourant, selon les critères du règlement Dublin III, qu'à l'appui de son pourvoi, le recourant s'est toutefois opposé à son transfert vers l'Italie, en raison de la situation difficile qui y règne pour les requérants d'asile, qu'il a en particulier fait valoir qu'en cas de renvoi en Italie, il encourrait le risque de ne pas trouver d'hébergement et de nourriture, qu'il ne connaissait personne sur place et qu'il n'avait aucun avenir dans ce pays, qu'il a ainsi sollicité implicitement l'application de la clause de souveraineté (cf. art. 17 par. 1 du règlement Dublin III), qu'en l'occurrence, le Tribunal constate tout d'abord qu'aucun indice sérieux n'indique que l'Italie refuserait d'enregistrer la demande d'asile de l'intéressé, ni que les autorités compétentes pourraient violer son droit à l'examen, selon une procédure juste et équitable, de cette demande ou refuser de lui garantir une protection conforme au droit international et au droit européen, qu'en l'état, l'intéressé n'a fourni aucun élément de fait susceptible de démontrer que l'Italie pourrait violer le principe du non-refoulement et, partant, faillir à ses obligations internationales en le renvoyant dans un pays où sa vie, son intégrité corporelle ou sa liberté seraient sérieusement menacées, ou encore d'où il risquerait d'être astreint à se rendre dans un tel pays, que, selon ses propres déclarations, il a quitté l'Italie par ses propres moyens, après y être demeuré quelques jours seulement, sans y avoir déposé de demande d'asile, qu'il n'a ainsi pas donné la possibilité aux autorités italiennes d'enregistrer sa demande, ni de se prononcer sur ses motifs d'asile, qu'il lui appartiendra donc, à son retour en Italie, de se conformer aux instructions qui lui seront données et de s'annoncer auprès des autorités italiennes compétentes immédiatement à son arrivée, pour y faire enregistrer sa demande d'asile, qu'après y avoir sollicité la protection des autorités de ce pays, il pourra, le cas échéant, invoquer les directives Procédure et Accueil précitées, que s'agissant des conditions d'accueil et de vie en Italie, rien n'indique que l'intéressé ne sera pas en mesure de bénéficier des ressources disponibles dans ce pays pour les demandeurs d'asile ou que, en cas de difficultés sérieuses, les autorités italiennes ne réagiraient pas de manière appropriée, que le recourant n'a fourni aucun élément objectif, concret et sérieux démontrant l'existence d'un risque réel que les autorités italiennes refuseraient de le prendre en charge, en violation de la directive Accueil, ou qu'il serait lui-même privé durablement de tout accès aux conditions matérielles minimales d'accueil prévues par cette directive, que, du reste, il ressort de ses déclarations qu'il a été hébergé immédiatement après son débarquement en Sicile (cf. procès-verbal d'audition du 27 avril 2016, point 5.02 p. 6), ce qui tend au contraire à démontrer que les autorités italiennes avaient, à ce moment déjà, entamé sa prise en charge, que, toujours selon ses dires, il a quitté son hébergement à B._______ de sa propre initiative, car il ne voulait pas y rester (cf. idem ; « Ich ging selbständig weg, ich wollte nicht dort bleiben. »), qu'il n'a donc, de toute évidence, pas eu à pâtir jusqu'à présent de défaillances ni de la procédure d'asile ni des conditions d'accueil des requérants d'asile en Italie, et les autorités italiennes n'ont jusqu'à présent pas failli à leurs obligations internationales à son égard, qu'en définitive, le recourant n'a pas établi que ses conditions d'existence en Italie revêtiraient un tel degré de pénibilité et de gravité qu'elles seraient constitutives d'un traitement contraire à l'art. 3 CEDH ou à l'art. 3 Conv. torture, que la jurisprudence posée par la CourEDH dans son arrêt Tarakhel précité, relative à l'obtention de garanties individuelles pour la prise en charge des enfants et à la préservation de l'unité familiale en Italie (par. 121 et 122), n'est pas applicable au cas d'espèce, que, lors de son audition, l'intéressé a en outre affirmé être en bonne santé (cf. pv de l'audition du 27 avril 2016, point 8.02 p. 8), qu'au demeurant, si - après son retour en Italie - il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qu'au vu de ce qui précède, le transfert du recourant vers l'Italie ne heurte aucune obligation de la Suisse fondée sur le droit international et s'avère licite, qu'enfin, l'autorité intimée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nonobstant la préférence du recourant de voir sa demande d'asile examinée en Suisse,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(cf. art. 32 OA 1), que, partant,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les requêtes formulées dans le recours tendant à l'octroi de l'effet suspensif (cf. art. 107a al. 2 LAsi) et à la dispense de l'avance de frais (cf. art. 63 al. 4 PA) sont devenues sans objet, que les conclusions du recours étant d'emblée vouées à l'échec, les demandes d'assistance judiciaire, partielle et totale, sont rejetées (cf. art. 65 al. 1 et 2 PA, art. 27 par. 6 du règlement Dublin III),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requêtes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