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E-4824/2011 vom 8. September 2011</w:t>
      </w:r>
    </w:p>
    <w:p>
      <w:r>
        <w:t>Bundesverwaltungsgericht, 2011-09-08, FR</w:t>
      </w:r>
    </w:p>
    <w:p>
      <w:r>
        <w:rPr>
          <w:b/>
        </w:rPr>
        <w:t xml:space="preserve">Quelle: </w:t>
      </w:r>
      <w:r>
        <w:t>https://mcp.opencaselaw.ch/entscheid/bvger_E-4824_2011</w:t>
      </w:r>
    </w:p>
    <w:p>
      <w:r>
        <w:t>FR: TAF E-4824/2011 du 8 septembre 2011</w:t>
      </w:r>
    </w:p>
    <w:p>
      <w:r>
        <w:t>IT: TAF E-4824/2011 del 8 settembre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E-4824/2011 Arrêt du 8 septembre 2011 Composition François Badoud, juge unique, avec l'approbation de Gabriela Freihofer, juge ; Chrystel Tornare Villanueva, greffière. Parties A._______, né le (...), Gambie, (...), recourant, contre Office fédéral des migrations (ODM), Quellenweg 6, 3003 Berne, autorité inférieure. Objet Asile (non-entrée en matière) et renvoi ; décision de l'ODM du 25 août 2011 / N (...). Vu la demande d'asile déposée en Suisse par A._______ en date du 28 novembre 2010, les procès-verbaux d'audition du 1er décembre 2010 et du 16 août 2011, la décision du 25 août 2011, par laquelle l'ODM, se fondant sur l'art. 32 al. 2 let. a de la loi du 26 juin 1998 sur l'asile (LAsi, RS 142.31), n'est pas entré en matière sur la demande d'asile du recourant, a prononcé son renvoi et ordonné l'exécution de cette mesure, les actes de dénonciation de l'intéressé établis par la police lausannoise, les 5 février, 25 mars et 29 avril 2011, pour infraction, respectivement contravention, à la loi fédérale du 3 octobre 1951 sur les stupéfiants (LStup, RS 812.121), l'acte du 31 août 2011 par lequel l'intéressé a recouru contre la décision de l'ODM, ainsi que les demandes d'assistance judiciaire partielle et de restitution de l'effet suspensif dont il est assorti, la réception du dossier de première instance par le Tribunal administratif fédéral (le Tribunal) en date du 6 septembre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le recours ayant, de par la loi, effet suspensif (cf. art. 55 al. 1 PA et art. 42 LAsi), la requête de restitution de l'effet suspensif est sans objet, que, par ailleurs, dans l'acte de recours, lequel n'a apparemment pas été rédigé par ses soins, l'intéressé a demandé à ce que ses procès-verbaux d'audition lui sont envoyés, afin de pouvoir recourir "sur le fond", que, toutefois, selon les indications figurant au bas de la décision de l'ODM qui lui a été adressée le 25 août 2011, ces procès-verbaux lui ont été transmis en annexe, que, dès lors, sa requête doit être rejetée,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l'occurrence, l'autorité compétente a attiré l'attention de l'intéressé sur le risque qu'il encourait de voir sa demande frappée de non-entrée en matière, en lui remettant, le jour du dépôt de sa demande d'asile, un document l'avertissant de la nécessité de déposer dans les 48 heures ses documents de voyage ou ses pièces d'identité, qu'en dépit de cet avertissement, le recourant n'a remis aucun document dans le délai imparti, qu'il a affirmé qu'il possédait une carte d'identité mais qu'il l'avait perdue durant le voyage, qu'il a indiqué avoir pris contact avec sa soeur pour qu'elle lui fasse parvenir des documents, que, toutefois, ses explications sont stéréotypées et manquent considérablement de substance, que, par ailleurs, elles apparaissent manifestement articulées pour les seuls besoins de la cause et trahissent de surcroît un manque flagrant de volonté de collaborer à l'établissement des faits, que l'argument formulé dans l'acte de recours, consistant à affirmer qu'il avait demandé à des personnes vivant dans son pays d'essayer de lui fournir des documents, est en l'espèce sans pertinence, eu égard notamment au laps de temps qui s'est écoulé depuis le dépôt de la demande d'asile, que, dans ces conditions, il est permis de conclure non seulement que l'intéressé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3 let. a LAsi ; ATAF 2010/2 consid. 6 p. 28-29). qu'il ne ressort pas non plus du dossier que l'une ou l'autre des exceptions prévues à l'art. 32 al. 3 let. b et let. c LAsi soit réalisée, qu'en l'espèce et en substance, le recourant a déclaré qu'un mois avant son départ du pays, en 2008, son cousin, le fils de son oncle, s'était battu avec leurs voisins, une famille de militaire, que, son cousin ayant été blessé, l'intéressé serait intervenu et les voisins auraient menacé d'appeler la police, que, craignant d'être arrêté, le recourant aurait quitté la Gambie, que, cependant, les motifs avancés par le recourant ne remplissent manifestement aucune des conditions exhaustivement énumérées à l'art. 3 LAsi, à savoir des persécutions en relation avec la race, la religion, la nationalité, l'appartenance à un groupe social déterminé ou les opinions politiques, qu'ils ne sont, dès lors, pas pertinents en matière d'asile, indépendamment de la question touchant à leur vraisemblance, que, cela dit, le recourant n'a pas non plus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7 LAsi, qu'à titre d'exemples, ses propos concernant la date et le déroulement de la bagarre sont pour le moins vagues, qu'il en va de même des déclarations relatives aux circonstances dans lesquelles sa mère aurait appris qu'il était recherché par la police, que ces éléments laissent à penser que l'intéressé n'a pas vécu les événements tels qu'invoqués à l'appui de sa demande,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 ATAF 2009/50), qu'en conclusion, c'est à juste titre que l'ODM n'est pas entré en matière sur la demande d'asile du recourant, si bien que, sur ce point, le recours doit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la Gambie ne se trouve pas, sur l'ensemble de son territoire,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est jeune, au bénéfice d'une formation et d'une expérience professionnelle et n'a pas allégué ni a fortiori établi qu'il souffrait de problèmes de santé particuliers pour lesquels il ne pourrait pas être soigné en Gambie et qui seraient susceptibles de rendre son renvoi inexigible,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