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E-4823/2011 vom 14. September 2011</w:t>
      </w:r>
    </w:p>
    <w:p>
      <w:r>
        <w:t>Bundesverwaltungsgericht, 2011-09-14, FR</w:t>
      </w:r>
    </w:p>
    <w:p>
      <w:r>
        <w:rPr>
          <w:b/>
        </w:rPr>
        <w:t xml:space="preserve">Quelle: </w:t>
      </w:r>
      <w:r>
        <w:t>https://mcp.opencaselaw.ch/entscheid/bvger_E-4823_2011</w:t>
      </w:r>
    </w:p>
    <w:p>
      <w:r>
        <w:t>FR: TAF E-4823/2011 du 14 septembre 2011</w:t>
      </w:r>
    </w:p>
    <w:p>
      <w:r>
        <w:t>IT: TAF E-4823/2011 del 14 settembre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recours sont rejetés.</w:t>
      </w:r>
    </w:p>
    <w:p>
      <w:r>
        <w:rPr>
          <w:b/>
        </w:rPr>
        <w:t>E. 2</w:t>
      </w:r>
    </w:p>
    <w:p>
      <w:r>
        <w:t>Les demandes d'assistance judiciaire partielle sont admises.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président du collège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