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E-4822/2011 vom 12. September 2011</w:t>
      </w:r>
    </w:p>
    <w:p>
      <w:r>
        <w:t>Bundesverwaltungsgericht, 2011-09-12, FR</w:t>
      </w:r>
    </w:p>
    <w:p>
      <w:r>
        <w:rPr>
          <w:b/>
        </w:rPr>
        <w:t xml:space="preserve">Quelle: </w:t>
      </w:r>
      <w:r>
        <w:t>https://mcp.opencaselaw.ch/entscheid/bvger_E-4822_2011</w:t>
      </w:r>
    </w:p>
    <w:p>
      <w:r>
        <w:t>FR: TAF E-4822/2011 du 12 septembre 2011</w:t>
      </w:r>
    </w:p>
    <w:p>
      <w:r>
        <w:t>IT: TAF E-4822/2011 del 12 settembre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requête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600.- sont mis à la charge de la recourante.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à la recourante, à l'ODM et à l'autorité cantonale compétente. Le juge unique : Le greffier : Maurice Brodard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