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E-4817/2013 vom 3. September 2013</w:t>
      </w:r>
    </w:p>
    <w:p>
      <w:r>
        <w:t>Bundesverwaltungsgericht, 2013-09-03, DE</w:t>
      </w:r>
    </w:p>
    <w:p>
      <w:r>
        <w:rPr>
          <w:b/>
        </w:rPr>
        <w:t xml:space="preserve">Quelle: </w:t>
      </w:r>
      <w:r>
        <w:t>https://mcp.opencaselaw.ch/entscheid/bvger_E-4817_2013</w:t>
      </w:r>
    </w:p>
    <w:p>
      <w:r>
        <w:t>FR: TAF E-4817/2013 du 3 septembre 2013</w:t>
      </w:r>
    </w:p>
    <w:p>
      <w:r>
        <w:t>IT: TAF E-4817/2013 del 3 settembre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E-4817/2013 Urteil vom 3. September 2013 Besetzung Einzelrichter Markus König, mit Zustimmung von Richter Yanick Felley, Gerichtsschreiber Nicholas Swain. Parteien A._______, Kongo (Kinshasa), zurzeit im Transitbereich des Flughafens Zürich-Kloten, 8058 Zürich, Beschwerdeführerin, gegen Bundesamt für Migration (BFM), Quellenweg 6, 3003 Bern, Vorinstanz . Gegenstand Nichteintreten auf Asylgesuch und Wegweisung (Dublin-Verfahren im Rahmen des Flughafenverfahrens); Verfügung des BFM vom 25. August 2013 / N (...). Das Bundesverwaltungsgericht stellt fest, dass die Beschwerdeführerin am (...) August 2013 am Flughafen Zürich-Kloten um Asyl nachsuchte, dass das BFM mit Zwischenverfügung vom (...) August 2013 der Beschwerdeführerin die Einreise in die Schweiz vorläufig verweigerte und ihr für die Dauer von maximal 60 Tagen den Transitbereich des Flughafens als Aufenthaltsort zuwies, dass das BFM mit Verfügung vom 25. August 2013 - gleichentags eröffnet - in Anwendung von Art. 34 Abs. 2 Bst. d des Asylgesetzes vom 26. Juni 1998 (AsylG, SR 142.31) auf das Asylgesuch nicht eintrat, die Wegweisung der die Beschwerdeführerin aus der Schweiz nach Belgien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28. August 2013 gegen diesen Entscheid beim Bundesverwaltungsgericht Beschwerde erhob und dabei sinngemäss beantragte, es sei auf ihr Asylgesuch einzutreten, dass die Verfügung des BFM aufzuheben und ihr das Asyl zu gewähren oder zumindest die Flüchtlingseigenschaft zuzuerkennen sei, dass eventualiter die Unzulässigkeit oder Unzumutbarkeit des Wegweisungsvollzugs festzustellen und ihr die vorläufige Aufnahme zu gewähren sei, dass sie in formeller Hinsicht beantragte, es sei ihr die unentgeltliche Prozessführung im Sinn von Art. 65 Abs. 1 des Verwaltungsverfahrens­gesetzes vom 20. Dezember 1968 (VwVG, SR 172.021) zu gewähren und es sei auf die Auferlegung eines Kostenvorschusses zu verzichten, dass die vorinstanzlichen Akten am 28. August 2013 beim Bundesverwaltungsgericht eintrafen (Art. 109 Abs. 2 AsylG), und das Bundesverwaltungsgericht zieht in Erwägung, dass es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 in französischer Sprache, mithin einer Amtssprache der Schweiz, verfasst ist, weshalb der Antrag auf eine Übersetzung der Beschwerdegründung (vgl. Beschwerde S. 1) gegenstandslos ist,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 mit der "Eurodac"-Datenbank ergab, dass diese am (...) 2008 in Belgien registriert worden war, dass das BFM die belgischen Partnerbehörden am 16. August 2013 um Übernahme der Beschwerdeführerin ersuchte und dieses Gesuch am 21. August 2013 gutgeheissen wurde, dass die Beschwerdeführerin nicht (mehr) bestreitet, sich vor der Einreise in die Schweiz in Belgien aufgehalten zu haben, und auch die Zuständigkeit dieses Mitgliedstaates unbestritten blieb, dass die Zuständigkeit Belgiens somit gegeben ist, dass die Beschwerdeführerin unter anderem geltend macht, die belgischen Behörden würden sie nach der Überstellung in ihr Heimatland zurückschicken, dass sie damit sinngemäss einwendet, Belgien werde in ihrem Fall den Grundsatz des Non-Refoulement missachten, dass es angesichts der Vermutung, der für die Durchführung des Asyl- und Wegweisungsverfahrens zuständige Staat respektiere seine aus dem internationalen Recht fliessenden Verpflichtungen, der Beschwerdeführe­rin obliegt darzutun, gestützt auf welche ernsthaften Hinweise die Annahme naheliegt, dass die belgischen Behörden in ihrem Fall die staatsvertraglichen Verpflichtungen nicht respektieren und ihr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die Beschwerdeführerin im vorliegenden Fall keine konkreten Anhaltspunkte dafür geltend macht, dass Belgien -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 seine staatsvertraglichen Verpflichtungen missachten und sie unter Missachtung des Non-Refoule­ment-Gebots oder von Art. 3 EMRK in ihren Heimatstaat zurückschaffen würde, dass demzufolge die Vermutung, gemäss welcher Belgien seine völkerrechtlichen Verpflichtungen einhalte, mangels ausreichender Anhaltspunkte nicht umgestossen wurde (vgl. vorgenanntes Urteil M.S.S., § 69, 342 f. m.w.H.; BVGE 2010/45 E. 7.4 7.5, S. 637 ff.), dass es der Beschwerdeführerin obliegt, ihre Einwände gegen eine allfällige Überstellung in ihr Heimatland bei den belgischen Behörden auf dem Rechtsweg geltend zu machen, dass die Beschwerdeführerin in Belgien gemäss Mitteilung der belgischen Behörden vom 21. August 2013 dort nie ein Asylgesuch gestellt, sondern nur um eine Aufenthaltsbewilligung als unbegleitete Minderjährige ersucht habe, dass es demnach der Beschwerdeführerin obliegt, allfällige Asylgründe oder gegen die Wegweisung in ihr Heimatland vorliegende Gründe im Rahmen eines Asylverfahrens bei den belgischen Behörden vorzubringen, dass die Beschwerdeführerin nach dem Gesagten keine konkrete und ernsthafte Gefahr nachzuweisen oder glaubhaft zu machen vermochte, dass ihre Überstellung nach Belgien gegen Art. 3 EMRK oder eine andere völkerrechtliche Verpflichtung der Schweiz verstosse, dass die Beschwerdeführerin ferner geltend macht, sie habe keine Unterstützung durch die belgischen Behörden erhalten und habe dort unter prekären Bedingungen leben müssen, nachdem sie von ihrem Onkel des Hauses verwiesen worden sei, dass sie bei einer Überstellung nach Belgien riskieren würde, ohne Existenzgrundlage und unter menschenunwürdigen Bedingungen leben zu müssen, was gegen Art. 3 der Konvention vom 4. November 1950 zum Schutz der Menschenrechte und Grundfreiheiten (EMRK, S 0.101) verstosse, dass die schweizerischen Behörden zwar dafür sorgen müssen, dass die Beschwerdeführerin im Falle einer Überstellung nach Belgien nicht einer dem internationalen Recht und insbesondere Art. 3 EMRK widersprechenden Behandlung ausgesetzt ist, es aber jedenfalls nicht in der Verantwortung der hiesigen Asylbehörden liegt, auszumachen, ob nach einer Überstellung zufriedenstellende Lebensbedingungen vorfindet, dass der Nachweis einer in Belgien zu erwartenden Behandlung, die gegen Art. 3 EMRK verstosse, der Beschwerdeführerin offensichtlich nicht gelingt und das Vorbringen unzutreffend ist, es gebe in Belgien keine öffentlichen Institutionen, die auf Ersuchen der Asylbewerber hin auf deren Bedürfnisse eingehen könnten, dass Belgien sich zur Einhaltung der Richtlinie 2003/9/EG des Rates vom 27. Januar 2003 zur Festlegung von Mindestnormen für die Aufnahme von Asylbewerbern in den Mitgliedstaaten (so genannte "Aufnahmerichtlinie") verpflichtet hat und allfällige Verstösse auf dem Rechtsweg geltend gemacht werden könnten (vgl. Art. 21 Aufnahmerichtlinie), dass die Beschwerdeführerin sich im Zusammenhang mit ihren Problemen mit dem Onkel und anderen Personen an die belgischen Behörden wenden und von diesen nötigenfalls Schutz erhältlich machen kann, dass unter diesen Umständen keinerlei Hindernisse, insbesondere auch keine humanitären Gründe im Sinn von Art. 29a Abs. 3 AsylV 1, eine Überstellung der Beschwerdeführerin als unzulässig erscheinen lassen, und demnach kein Grund für die Anwendung der Souveränitätsklausel (Art. 3 Abs. 2 erster Satz Dublin-II-VO) besteht, dass Belgien somit für die Prüfung des Asylgesuchs der Beschwerde­führerin gemäss der Dublin-II-VO zuständig und entsprechend verpflichtet ist, sie gemäss Art. 17 bis Art. 19 Dublin-II-VO aufzunehmen,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mit der Beschwerde gestellte Gesuch um Gewährung der unentgeltlichen Prozessführung abzuweisen ist, da die Begehren - wie sich aus den vorstehenden Erwägungen ergibt - als aussichtlos zu bezeichnen waren, weshalb bereits diese Voraussetzung von Art. 65 Abs. 1 VwVG nicht erfüllt 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Prozessführung im Sinn von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