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E-4817/2010 vom 9. Juli 2010</w:t>
      </w:r>
    </w:p>
    <w:p>
      <w:r>
        <w:t>Bundesverwaltungsgericht, 2010-07-09, DE</w:t>
      </w:r>
    </w:p>
    <w:p>
      <w:r>
        <w:rPr>
          <w:b/>
        </w:rPr>
        <w:t xml:space="preserve">Quelle: </w:t>
      </w:r>
      <w:r>
        <w:t>https://mcp.opencaselaw.ch/entscheid/bvger_E-4817_2010</w:t>
      </w:r>
    </w:p>
    <w:p>
      <w:r>
        <w:t>FR: TAF E-4817/2010 du 9 juillet 2010</w:t>
      </w:r>
    </w:p>
    <w:p>
      <w:r>
        <w:t>IT: TAF E-4817/2010 del 9 luglio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E-4817/2010 {T 0/2} Urteil vom 9. Juli 2010 Besetzung Einzelrichterin Gabriela Freihofer, mit Zustimmung von Richter Martin Zoller; Gerichtsschreiberin Bettina Schwarz. Parteien A._____, angeblich geboren (...), Nigeria, c/o (...), Beschwerdeführer, gegen Bundesamt für Migration (BFM), Quellenweg 6, 3003 Bern, Vorinstanz. Gegenstand Nichteintreten aus Asylgesuch und Wegweisung; Verfügung des BFM vom 28. Juni 2010 / N (...). Das Bundesverwaltungsgericht stellt fest, dass der Beschwerdeführer eigenen Angaben zufolge sein Heimatland am 20. April 2010 verliess, mit dem Schiff während eines Monats an einen ihm unbekannten Ort reiste und mit dem Zug am 22. Mai 2010 via B._______ in die Schweiz gelangte, dass er gleichentags im C._______ um Asyl nachsuchte und angab, minderjährig zu sein, dass er, da er bei der Stellung des Asylgesuchs keine Ausweispapiere abgab, noch am selben Tag schriftlich aufgefordert wurde, innert 48 Stunden Ausweispapiere nachzureichen, verbunden mit der Androhung, im Unterlassungsfall werde auf das Asylgesuch nicht eingetreten, dass er im C.______ am 7. Juni 2010 zu seiner Person befragt wurde und man ihm gleichzeitig zu der am 28. Mai 2010 erfolgten Handknochenanalyse nach der "Greulich und Pyle" Methode das rechtliche Gehör gewährte, dass er ferner am 17. Juni 2010 in Anwendung von Art. 29 Abs. 1 des Asylgesetzes vom 26. Juni 1998 (AsylG, SR 142.31) durch das Bundesamt zu den Asylgründen angehört wurde, dass er anlässlich der Befragungen im Wesentlichen geltend machte, seine Familie sei in ein anderes Dorf gezogen und habe ihn am bisherigen Wohnort zurückgelassen, weil er die Sekundarschule habe abschliessen müssen, dass er sich einer Entführergruppe angeschlossen habe und nach D._______ gegangen sei, dass dort der Sohn eines "Chief" namens E._______ durch ein Gruppenmitglied erschossen worden sei und sein Vater beim Hören des Schusses einen Herzinfarkt erlitten habe, dass sie in der Folge den "Chief" in einen Rohbau gebracht hätten, sie aber dort von der Polizei aufgefunden worden seien, dass die Polizei auf sie geschossen und einige von ihnen auch getroffen habe, dass er später erfahren habe, dass er gesucht werde und ein Täter sich nicht vor Gericht rechtfertigen könne, sondern erschossen werde, dass er deshalb nach F._______ gegangen sei und einen Mann getroffen habe, dem er seine Situation habe anvertrauen können, dass dieser im geholfen habe, Nigeria zu verlassen, indem er ihn zum Hafen gebracht, ihn einer Frau übergeben und er mit ihr Nigeria verlassen habe, dass das BFM mit Verfügung vom 28. Juni 2010 - gleichentags eröffnet - in Anwendung von Art. 32 Abs. 2 Bst. a und Abs. 3 des Asylgesetzes vom 26. Juni 1998 (AsylG, SR 142.31) auf das Asylgesuch nicht eintrat, die Wegweisung aus der Schweiz verfügte und deren Vollzug anordnete, dass das BFM zur Begründung des Nichteintretens auf das Asylgesuch zusammenfassend festhielt, der Beschwerdeführer habe innert 48 Stunden nach Gesuchseinreichung ohne entschuldbare Gründe keine Reise- oder Identitätspapiere abgegeben, er erfülle die Flüchtlingseigenschaft gemäss Art. 3 und 7 AsylG nicht, und zudem seien zusätzliche Abklärungen zur Feststellung der Flüchtlingseigenschaft oder eines Wegweisungsvollzugshindernisses in seinem Fall aufgrund der Aktenlage nicht erforderlich, dass nämlich der Beschwerdeführer am 7. Juni 2010 schriftlich aufgefordert worden sei, innert 48 Stunden rechtsgenügliche Identitäts- beziehungsweise Reisepapiere beizubringen und er dieser Aufforderung bis heute nicht nachgekommen sei, dass keine entschuldbaren Gründe vorlägen, die es dem Beschwerdeführer verunmöglicht habe, Reise- oder Identitätspapiere einzureichen, dass aufgrund seiner Aussagen davon auszugehen sei, er sei nicht gewillt, Ausweispapiere vorzulegen, dass er sodann angegeben habe, am 18. Dezember 1994 geboren worden zu sein, die Handknochenanalyse - mit Berücksichtigung eines Toleranzbereiches von drei Jahren - aber ein ungefähres Skelettalter von mindestens 19 Jahren ergeben habe, dass davon auszugehen sei, der Beschwerdeführer sei aufgrund des vorliegenden Ergebnisses und seiner detailarmen Angaben zu seinen Familienverhältnissen, der pflichtwidrigen Nichtangabe von Ausweisdokumenten sowie der offensichtlich kargen Angaben zum Reiseweg volljährig und versuche, seine wahre Identität sowie den tatsächlichen Reiseweg gegenüber den Schweizer Behörden zu verheimlichen, dass seine geltend gemachten Fluchtgründe zudem unplausibel seien, dass nämlich seine Angabe, er sei als fünfzehnjähriger von seiner Familie in G._______ zurückgelassen worden, damit er seine Sekundarschule habe abschliessen können, als realitätsfremd zu bezeichnen sei, dass dem Beschwerdeführer auch nicht geglaubt werden könne, er sei selbstständig zwei Tage nach dem Tod seiner Eltern beziehungsweise nach den Massakern an christlichen Einwohnern nach H._______ gereist, zumal sich die besagte Gegend in einem Ausnahmezustand befinde, dass es ebenfalls unglaubhaft sei, er habe nach seiner Rückkehr fremde Männer in einer Bar angetroffen, welche ihm bereitwillig über ihre Machenschaften als Entführer erzählt und ihm ihre Hilfe angeboten hätten, dass er nicht habe sagen können, wie die Polizei vom Aufenthalt der Entführerbande im besagten Rohbau erfahren habe, zudem auch nicht glaubhaft habe darlegen können, woher das Mitglied U. habe wissen können, dass das andere Mitglied I. der Polizei die Namen der flüchtigen Bandenmitglieder preisgegeben habe, dass zudem nicht nachvollziehbar sei, woher der Onkel von der Mitgliedschaft seines Neffen in einer Entführerbande gewusst habe, zumal keinerlei Kontakt zwischen Onkel und Neffe bestanden habe, dass überdies der Name des angeblich von der Gruppe entführten I._______ in J._______: gemäss gesicherten Erkenntnissen nicht K._______, wie vom Beschwerdeführer angegeben, laute, dass es sodann in den Schilderungen des Beschwerdeführers an Realkennzeichen fehle, dass der Beschwerdeführer schliesslich auch bei Wahrunterstellung nicht auf den Schutz eines Drittstaates angewiesen sei, dass der Vollzug der Wegweisung nach Nigeria zulässig, zumutbar und möglich sei, dass der Beschwerdeführer mit Eingabe vom 4. Juli 2010 (Poststempel) gegen diesen Entscheid beim Bundes-verwaltungsgericht Beschwerde erhob und dabei sinngemäss beantragte, die angefochtene Verfügung sei aufzuheben und die Vorinstanz anzuweisen, auf sein Asylgesuch einzutreten, dass die Akten am 5. Juli 2010 beim Bundesverwaltungsgericht eintrafen (vgl.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im Übrigen frist- und formgerecht eingereichte Beschwerde einzutreten ist (Art. 108 Abs. 2 AsylG und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ist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vorab festzuhalten ist, dass das BFM den Beschwerdeführer zu Recht als volljährig eingestuft und in der Folge darauf verzichtet hat, ihm anlässlich seiner Befragung zu den Asylgründen eine Vertrauensperson beizuordnen (EMARK 2004 Nr. 30 S. 2004), dass die am 28. Mai 2010 durchgeführte Röntgenanalyse der Handknochen des Beschwerdeführers Hinweise auf ein Alter von mindestens neunzehn Jahren ergab, auch wenn letztere Feststellung keine wissenschaftlich zuverlässigen Aussagen betreffend Volljährigkeit zulässt (vgl. EMARK 2001 Nr. 23), dass indessen der Beschwerdeführer die Folgen der Beweislosigkeit der Minderjährigkeit zu tragen hat (vgl. EMARK 2001 Nrn. 22 und 23), dass der Beschwerdeführer anlässlich der Gewährung des rechtlichen Gehörs zur Knochenanalyse vom 28. Mai 2010 Gelegenheit hatte, sich zu den genannten Zweifeln an der geltend gemachten Minderjährigkeit zu äussern, jener indessen nichts Substanzielles zur Glaubhaftmachung der von ihm geltend gemachten Minderjährigkeit beizutragen vermochte, dass auf ein Asylgesuch nicht eingetreten wird, wenn Asylsuchende den Behörden nicht innerhalb von 48 Stunden nach Einreichung des Gesuchs Reise- oder Identitätspapiere abgeben (Art. 32 Abs. 2 Bst. a AsylG), dass der Beschwerdeführer unbestrittenermassen innert der gesetzlichen Frist von 48 Stunden nach Einreichen seines Asylgesuches und bis zum heutigen Zeitpunkt keine Identitäts- oder Reisepapiere zu den Akten gereicht hat,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das BFM in der angefochtenen Verfügung ausführlich und - nach Prüfung der Akten auch aus der Sicht des Bundesverwaltungsgerichts - überzeugend dargelegt hat, weshalb für das Nichteinreichen von Reise- oder Identitätspapieren keine entschuldbaren Gründe vorliegen, dass vorweg vollumfänglich auf die diesbezüglichen Erwägungen verwiesen werden kann, dass insbesondere wenig plausibel erscheint, dass der Beschwerdeführer noch nie Identitätspapiere besessen haben soll, und zudem weitestgehend ausgeschlossen werden kann, dass es ihm angesichts der - insbesondere an den EU-Aussengrenzen - strengen Grenzkontrollen möglich gewesen wäre, ohne authentische Reisepapiere und ohne jemals kontrolliert zu werden, von Niger über Transitländer wie Italien beziehungsweise Frankreich in die Schweiz zu gelangen, dass das Bundesverwaltungsgericht aufgrund der unsubstanziierten und realitätsfremden Ausführungen des Beschwerdeführers sowie der gesamten Aktenlage davon ausgeht, er habe bei seiner Einreise in die Schweiz authentische Identitäts- und Reisepapiere besessen, welche er jedoch innert 48 Stunden und bis heute in Verletzung seiner gesetzlichen Mitwirkungspflicht (vgl. Art. 8 Abs. 1 Bst. b AsylG) den schweizerischen Behörden nicht aushändigte, dass es wenig plausibel erscheint, dass der Beschwerdeführer niemanden im Heimatstaat gekannt habe, der für ihn Identitätspapiere hätte ausstellen können, zumal er bis zur Sekundarschulstufe mit seinen Eltern zusammen gelebt haben soll, dass mithin zu prüfen bleibt, ob das BFM aufgrund der Anhörung zu Recht die Flüchtlingseigenschaft verneint hat und zusätzliche Abklärungen zu deren Feststellung beziehungsweise derjenigen von Wegweisungsvollzugshindernissen als nicht erforderlich erachtet hat, dass im vorliegenden Verfahren aufgrund der Aktenlage, wie sie sich nach der Befragung im Transitzentrum vom 7. Juni 2010 und der Anhörung vom 17. Juni 2010 darstellt, unter Verzicht auf zusätzliche tatbeständliche oder rechtliche Abklärungen im Rahmen einer bloss summarischen Prüfung der eindeutige Schluss gezogen werden kann, dass der Beschwerdeführer offensichtlich die Flüchtlingseigenschaft nicht erfüllt, und einem Vollzug seiner Wegweisung keine Hindernisse entgegenstehen (Art. 32 Abs. 3 Bstn. b und c AsylG), dass zur Vermeidung von Wiederholungen in vollem Umfang auf die diesbezüglichen Erwägungen der Vorinstanz verwiesen werden kann, dass auch die Ausführungen in der Beschwerde nicht geeignet sind, die Richtigkeit der vorinstanzlichen Erwägungen zu entkräften, zumal sie im Wesentlichen eine Wiederholung des anlässlich der Anhörungen Dargelegten darstellen, dass infolge offensichtlicher Unglaubhaftigkeit der Aussagen des Beschwerdeführers eine Prüfung von deren Asylrelevanz entbehrlich ist, dass sich die Erkenntnis ergibt, es bestehe weder Anlass zur Vornahme zusätzlicher Abklärungen zur Feststellung der Flüchtlingseigenschaft oder eines Wegweisungsvollzugshindernisses noch gar zur direkten Feststellung der Flüchtlingseigenschaft (Art. 32 Abs. 3 Bstn. b und c AsylG sowie BVGE 2007/8 E. 2.1), dass das BFM demnach in Anwendung von Art. 32 Abs. 2 Bst. a und Art. 32 Abs. 3 AsylG zu Recht auf das Asylgesuch des Beschwerdeführers nicht eingetreten ist,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der Asylverordnung 1 vom 11. August 1999 über Verfahrensfragen [AsylV 1, SR 142.311]; vgl. EMARK 2001 Nr. 21), dass zu prüfen bleibt, ob es Gründe gibt, die dem Vollzug der Wegweisung entgegenstehen, da im Fall eines unzulässigen, unzumutbaren oder unmöglichen Vollzugs das Anwesenheitsverhältnis nach den Bestimmungen des Bundesgesetzes vom 16. Dezember 2005 über die Ausländerinnen und Ausländer (AuG, SR 142.20) über die vorläufige Aufnahme zu regeln ist (Art. 44 Abs. 2 AsylG), dass - wie oben dargelegt - von der Volljährigkeit des Beschwerdeführers auszugehen ist, weshalb das Übereinkommen vom 20. November 1989 über die Rechte des Kindes (SR 0.107) vorliegend nicht zur Anwendung gelangt (vgl. EMARK 2001 Nr. 23),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in Nigeria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Nigeria noch individuelle Gründe auf eine konkrete Gefährdung des Beschwerdeführers im Falle einer Rückkehr schliessen lassen, weshalb der Vollzug der Wegweisung vorliegend zumutbar ist, dass der Vollzug der Wegweisung des Beschwerdeführers in seinen Heimat- bzw. Herkunftsstaat schliesslich möglich ist (Art. 83 Abs. 2 AuG), da keine Vollzugshindernisse bestehen, und es ihm obliegt, bei der Beschaffung gültiger Reisepapiere mitzuwirken (Art. 8 Abs. 4 AsylG), dass nach dem Gesagten der vom Bundesamt verfügte Vollzug der Wegweisung zu bestätigen ist (Art. 83 Abs. 1-4 AuG),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bei diesem Ausgang des Verfahrens die Kosten von Fr. 600.-- (Art. 2 und 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Gabriela Freihofer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