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E-4816/2010 vom 6. Juli 2010</w:t>
      </w:r>
    </w:p>
    <w:p>
      <w:r>
        <w:t>Bundesverwaltungsgericht, 2010-07-06, DE</w:t>
      </w:r>
    </w:p>
    <w:p>
      <w:r>
        <w:rPr>
          <w:b/>
        </w:rPr>
        <w:t xml:space="preserve">Quelle: </w:t>
      </w:r>
      <w:r>
        <w:t>https://mcp.opencaselaw.ch/entscheid/bvger_E-4816_2010</w:t>
      </w:r>
    </w:p>
    <w:p>
      <w:r>
        <w:t>FR: TAF E-4816/2010 du 6 juillet 2010</w:t>
      </w:r>
    </w:p>
    <w:p>
      <w:r>
        <w:t>IT: TAF E-4816/2010 del 6 luglio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E-4816/2010 {T 0/2} Urteil vom 6. Juli 2010 Besetzung Einzelrichter Bruno Huber, mit Zustimmung von Richterin Muriel Beck Kadima; Gerichtsschreiber Christoph Berger. Parteien A._______, geboren _______, Nigeria, Beschwerdeführer, gegen Bundesamt für Migration (BFM), Quellenweg 6, 3003 Bern, Vorinstanz. Gegenstand Nichteintreten auf Asylgesuch und Wegweisung; Verfügung des BFM vom 30. Juni 2010 / N (...). Das Bundesverwaltungsgericht stellt fest, dass der Beschwerdeführer eigenen Angaben zufolge sein Heimatland am 13. Mai 2010 auf dem Luftweg verlassen hat und über ein ihm un-bekanntes Transitland am 15. Mai 2010 in die Schweiz gelangt ist, wo er gleichentags um Asyl nachgesucht hat, dass er anlässlich der Kurzbefragung im Transitzentrum Altstätten vom (...) 2010 und der direkten Anhörung vom 10. Juni 2010 zur Begründung seines Asylgesuchs geltend machte, sein Vater habe sich im Jahre 2009 geweigert, den (...) zu übernehmen, weshalb ihm die Bewohner erklärt hätten, er müsse das Dorf verlassen, dass er und sein Vater sich jedoch weiterhin im Dorf aufgehalten hät-ten, dass im Januar 2010 nachts Dorfbewohner seinen Vater geschlagen hätten und auch der Beschwerdeführer verletzt worden sei, dass ein Pfarrer den Vater in das Krankenhaus gebracht habe, wo er im März 2010 seinen Verletzungen erlegen sei, dass er auch die Polizei alarmiert habe, die aber nichts habe unter-nehmen können, dass es nun von der Rangfolge her am Beschwerdeführer gelegen wä-re, den (...) zu übernehmen, weshalb er beim Pfarrer um Hilfe gebeten habe, dass der Pfarrer ihn an einen Bekannten verwiesen habe, bei dem er bis zur gemeinsamen Ausreise aus dem Heimatland habe leben kön-nen, dass er während der Flugreise nie kontrolliert worden sei und stets dem Bekannten des Pfarrers gefolgt sei, der alles organisiert habe, dass das BFM mit Verfügung vom 30. Juni 2010 - gleichentags eröffnet - in Anwendung von Art. 32 Abs. 2 Bst. a des Asylgesetzes vom 26. Juni 1998 (AsylG, SR 142.31) auf das Asylgesuch nicht eintrat und die Wegweisung aus der Schweiz sowie den Vollzug anordnete, dass das Bundesamt zur Begründung anführte, der Beschwerdeführer habe innerhalb der eingeräumten Frist von 48 Stunden keine Reise- oder Identitätspapiere abgegeben und dafür keine entschuldbaren Gründe angegeben, dass der Beschwerdeführer die Flüchtlingseigenschaft nach Art. 3 und Art. 7 AsylG nicht erfülle, dass zusätzliche Abklärungen zur Feststellung der Flüchtlingseigen-schaft oder eines Wegweisungsvollzugshindernisses aufgrund der Ak-tenlage nicht erforderlich seien, dass daher auf das Asylgesuch nicht einzutreten sei, dass die Wegweisung die Regelfolge eines Nichteintretensentscheides darstelle und der Wegweisungsvollzug zulässig, zumutbar und möglich sei, da weder die im Heimatland des Beschwerdeführers herrschende politische Situation noch andere Gründe dagegen sprechen würden, dass der Beschwerdeführer mit Eingabe vom 4. Juli 2010 (Poststem-pel) gegen diesen Entscheid beim Bundesverwaltungsgericht Beschwerde erhob und dabei sinngemäss beantragte, auf das Asylge-such sei einzutreten und dieses sei erneut zu prüfen, dass die vorinstanzlichen Akten am 5. Juli 2010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so dass auf die frist- und formgerecht eingereichte Beschwerde einzutreten ist (Art. 108 Abs. 2 AsylG sowie Art. 105 AsylG i.V.m. Art. 37 VGG und Art. 48 Abs. 1 VwVG sowie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(Entscheide des Schweizerischen Bundesverwaltungsgerichts [BVGE] 2007/8 insbes. E. 5.6.5 S. 90 f.), dass dementsprechend in einem diesbezüglichen Beschwerdeverfah-ren, ungeachtet der vorzunehmenden Überprüfung eines formellen Nichteintretensentscheides, auch die Flüchtlingseigenschaft Prozessgegenstand ist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ein Reisepapier im Sinne von Art. 32 Abs. 2 Bst. a AsylG zur Einreise in den Heimatstat oder in andere Staaten berechtigt, während unter einem Identitätspapier ein Ausweis zu verstehen ist, der hauptsächlich zwecks des Identitätsbeweises von den heimatlichen Behörden ausgestellt wird (BVGE 2007/7 E. 6), dass der Beschwerdeführer kein solches Identitätsdokument innert der Frist von 48 Stunden nach Einreichen des Asylgesuchs vorweisen konnte, dass er keine entschuldbaren Gründe für die Nichtabgabe eines sol-chen beweistauglichen Identitätsdokuments glaubhaft zu machen ver-mochte (Art. 32 Abs. 3 Bst. a AsylG; BVGE 2007/8 E. 3.2), da seine Erklärung, er habe nie solche Papiere besessen und sei, ohne jemals kontrolliert zu werden, von Nigeria in die Schweiz gereist, als stereoty-pes Vorbringen zu qualifizieren ist, dass vollumfänglich auf die zutreffenden Erwägungen in der angefoch-tenen Verfügung verwiesen werden kann und der Beschwerdeführer in der Rechtsmitteleingabe auch nicht nur ansatzweise etwas vorzubrin-gen vermag, das gegen die Erkenntnisse des BFM sprechen würde, dass er sich auch seit seiner Einreise in die Schweiz nicht bemühte, solche Dokumente zu beschaffen, dass aufgrund dieses Verhaltens geschlossen werden kann, dass der Beschwerdeführer seine Identität nicht belegen und eine allfällige Rückkehr in seinen Heimatstaat erschweren will, um den Aufenthalt in der Schweiz zu verlängern (BVGE 2010/2 E. 5), dass, wie nachfolgend aufgezeigt wird, aufgrund der Aktenlage, wie sie sich nach der Direktanhörung vom 10. Juni 2010 präsentierte, un-ter Verzicht auf zusätzliche tatbeständliche oder rechtliche Abklärun-gen im Rahmen einer bloss summarischen Prüfung der Schluss gezo-gen werden konnte, der Beschwerdeführer erfülle die Flüchtlingsei-genschaft offenkundig nicht, und ebenso offenkundig stünden einem Vollzug der Wegweisung keine Hindernisse entgegen (Art. 32 Abs. 3 Bst. b und c AsylG; BVGE 2007/8 E. 5.5 f.), dass das BFM in der angefochtenen Verfügung zu Recht feststellte, der Beschwerdeführer mache als einzigen Ausreisegrund Übergriffe durch private Drittpersonen geltend, dass Behelligungen durch private Dritte nur dann asylrechtlich relevant sein können, wenn kein staatlicher Schutz vor nichtstaatlicher Verfolgung erhältlich ist (EMARK 2006 Nr. 18 E. 10.3), dass die Einschätzung des BFM zu bestätigen ist, wonach vorliegend die nigerianische Polizei infolge der Übergriffe durch Dritte Ermittlun-gen aufgenommen hat und den nigerianischen Behörden nicht man-gelnder Schutzwille und mangelnde Schutzfähigkeit angelastet werden kann, dass das blosse Vorbringen des Beschwerdeführers in der Rechtsmit-teleingabe, er habe in Nigeria viele Probleme und es bestehe dort eine grosse Gefahr für sein Leben, da man ihn töten wolle, in Bestätigung der Ausführungen in der angefochtenen Verfügung nicht durchzudrin-gen vermag und die vorgetragene Befürchtung in Berücksichtigung der Aktenlage als unbegründet erscheint, dass das BFM demnach zu Recht gestützt auf Art. 32 Abs. 2 Bst. a i.V.m. Art. 32 Abs. 3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Praxis des Bundesverwaltungsgerichts der gleiche Beweis-standard wie bei der Flüchtlingseigenschaft gilt, dass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dem Beschwerdeführer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Nigeria noch individuelle Gründe auf eine konkrete Gefährdung des Beschwerdeführers im Falle einer Rückkehr schliessen lassen, weshalb der Vollzug der Wegweisung vorliegend zumutbar ist, dass auch diesbezüglich auf die zutreffenden Erwägungen in der angefochtenen Verfügung verwiesen werden kann, und der Beschwerdeführer in der Rechtsmitteleingabe in entscheidwesentlicher Hinsicht nichts Stichhaltiges zu entgegnen hat, dass der Vollzug der Wegweisung des Beschwerdeführers nach Nigeria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 (Art. 1-3 des Reglements vom 21. Februar 2008 über die Kosten und Entschädigungen vor dem Bundesverwaltungsgericht [VGKE, SR 173.320.2]) dem Beschwerdeführer aufzuerlegen sind (Art. 63 Abs. 1 VwVG). Demnach erkennt das Bundesverwaltungsgericht: 1. Die Beschwerde wird abgewiesen. 2. Die Verfahrenskosten von Fr. 600.- werden dem Beschwerdeführer auferlegt. Der Betrag ist innert 30 Tagen ab Versand des vorliegenden Urteils zu Gunsten der Gerichtskasse zu überweisen. 3. Dieses Urteil geht an den Beschwerdeführer, das BFM und die zuständige kantonale Ausländerbehörde. Der Einzelrichter: Der Gerichtsschreiber: Bruno Huber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