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E-4810/2013 vom 30. August 2013</w:t>
      </w:r>
    </w:p>
    <w:p>
      <w:r>
        <w:t>Bundesverwaltungsgericht, 2013-08-30, DE</w:t>
      </w:r>
    </w:p>
    <w:p>
      <w:r>
        <w:rPr>
          <w:b/>
        </w:rPr>
        <w:t xml:space="preserve">Quelle: </w:t>
      </w:r>
      <w:r>
        <w:t>https://mcp.opencaselaw.ch/entscheid/bvger_E-4810_2013</w:t>
      </w:r>
    </w:p>
    <w:p>
      <w:r>
        <w:t>FR: TAF E-4810/2013 du 30 août 2013</w:t>
      </w:r>
    </w:p>
    <w:p>
      <w:r>
        <w:t>IT: TAF E-4810/2013 del 30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E-4810/2013 Urteil vom 30. August 2013 Besetzung Einzelrichterin Christa Luterbacher, mit Zustimmung von Richter Hans Schürch; Gerichtsschreiberin Natasa Stankovic. Parteien A._______, geboren am (....), Marokko, Beschwerdeführer, gegen Bundesamt für Migration (BFM), Quellenweg 6, 3003 Bern, Vorinstanz . Gegenstand Nichteintreten auf Asylgesuch und Wegweisung nach Italien (Dublin-Verfahren); Verfügung des BFM vom 29. Juli 2013 / N (...). Das Bundesverwaltungsgericht stellt fest, dass der Beschwerdeführer am 9. Juli 2013 in die Schweiz einreiste, wo er gleichentags um Asyl nachsuchte, dass das BFM den Beschwerdeführer im Empfangs- und Verfahrenszentrum (EVZ) (...) am 15. Juli 2013 summarisch befragte und ihm aufgrund seiner Angaben im Rahmen der Kurzbefragung das rechtliche Gehör zur allfälligen Überstellung nach Italien gewährte, dass der Beschwerdeführer vortrug, er sei im Jahr 2007 mit einem italienischem Visum sowie einem gefälschten Arbeitsvertrag nach Italien gereist und sei derzeit im Besitze eines im Jahr 2009 ausgestellten und fünf Jahre gültigen "permesso di soggiorno", welchen er jedoch im Zug verloren habe, dass er diese Aufenthaltsbewilligung aufgrund einer Familienzusammenführung erhalten habe, dass er im Übrigen in Italien nie um Asyl ersucht habe und nicht wolle, dass Italien sein Asylgesuch behandle, weil dort eine grosse Krise herrsche und er vielen Italienern begegnet sei, welche selber die Hilfe von Caritas in Anspruch hätten nehmen müssen, dass er schliesslich nicht nach Italien zurückkehren möchte, weil er dort auf der Strasse habe übernachten müssen, keine Arbeit gefunden habe und Nahrung sowie Kleidung von Caritas habe beziehen müssen, dass das am 18. Juli 2013 seitens des BFM gestützt auf Art. 21 der Verordnung [EG] Nr. 343/2003 des Rates vom 18. Februar 2003 zur Festlegung der Kriterien und Verfahren zur Bestimmung des Mitgliedstaats, der für die Prüfung eines von einem Drittstaatsangehörigen in einem Mitgliedstaat gestellten Asylantrags zuständig ist (Dublin-II-Verordnung) gestellte Informationsgesuch an die italienischen Behörden ergab, dem Beschwerdeführer sei aus familiären Gründen ein Aufenthaltstitel - gültig bis (...) 2014 - ausgestellt worden (vgl. Antwortschreiben der italienischen Behörden vom 25. Juli 2013, A 15/1), dass das BFM daraufhin am 26. Juli 2013 ein Übernahmegesuch an die italienischen Behörden richtete, welchem diese am 29. Juli 2013 gestützt auf Art. 9 Abs. 1 Dublin-II-Verordnung explizit zustimmten, dass das BFM mit Verfügung vom 29. Juli 2013 - eröffnet am 14. August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im Wesentlichen ausführte,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und Italien habe dem Übernahmeersuchen des BFM explizit zugestimmt, dass die Überstellung des Beschwerdeführers nach Italien - vorbehältlich einer allfälligen Unterbrechung oder Verlängerung (Art. 19 f. Dublin-II-Verordnung) - bis spätestens am 29. Januar 2014 zu erfolgen habe, dass der Beschwerdeführer in einen Drittstaat reisen könne, in dem er Schutz vor Rückschiebung i.S.v. Art. 5 Abs. 1 AsylG finde, weshalb das Non-Refoulement-Gebot bezüglich des Heimatstaats nicht zu prüfen sei, und zudem keine Hinweise auf eine in Italien drohende Verletzung von Art. 3 der Konvention vom 4. November 1950 zum Schutze der Menschenrechte und Grundfreiheiten (EMRK, SR 0.101) bestehen würden, dass weder die Situation in Italien noch andere Gründe gegen die Zumutbarkeit des Wegweisungsvollzugs dorthin sprechen würden, dass auch die Ausführungen des Beschwerdeführers anlässlich des ihm gewährten rechtlichen Gehörs - er habe ausgeführt, nicht nach Italien zurückkehren zu wollen, da sich das Land in einer grossen Krise befinde und er dort viel Leid habe erfahren müssen (namentlich habe er auf der Strasse übernachtet, keine Arbeit gehabt und Nahrung sowie Kleidung von Caritas beziehen müssen) - nicht geeignet seien, die Zuständigkeit Italiens in Frage zu stellen, dass Italien im Übrigen die Richtlinie 2003/9/EG des Rates vom 27. Januar 2003 (sog. Aufnahmerichtlinie), welche zahlreiche Mindestnormen für die Aufnahme und Betreuung von Asylsuchenden beinhalte, umgesetzt habe, und sich der Beschwerdeführer hinsichtlich allgemeiner Unterstützung daher an die zuständigen Behörden wenden könne, dass weiter festzuhalten sei, dass Schwierigkeiten beim Zugang zum Arbeitsmarkt, bedingt durch allgemeine wirtschaftliche Probleme oder durch nationale gesetzliche Einschränkungen, eine Unzumutbarkeit des Wegweisungsvollzugs nach Italien nicht zu begründen vermöchten, dass schliesslich darauf hinzuweisen sei, dass in keinem Staat eine Garantie auf eine bezahlte Arbeitsstelle bestehe, dass der Vollzug der Wegweisung zulässig, zumutbar, technisch möglich und praktisch durchführbar sei, dass der Beschwerdeführer mit Eingabe vom 16. August 2013 - eingegangen beim [Migrationsamt des Kantons B._______ ] am 19. August 2013; weitergeleitet an das Bundesverwaltungsgericht und eingegangen beim Gericht am 28. August 2013 - gegen diesen Entscheid beim Bundesverwaltungsgericht Beschwerde erhob und dabei sinngemäss beantragte, die Verfügung des BFM sei aufzuheben, dass er ferner darum ersuchte, eine Anhörung durchzuführen, damit er seine Vorbringen belegen könne, dass er zur Begründung insbesondere ausführte, er könne nicht nach Italien zurückkehren, weil sein Chef und dessen Sohn ihn dort weiterhin suchen würden, die beiden die Polizei korrumpiert hätten, und er in dieser Sache einen Anwalt eingeschaltet habe, dass die vorinstanzlichen Akten am 28. August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Beschwerdeeingabe fristgerecht an eine unzuständige Behörde ([Migrationsamt des Kantons B._______ ]) eingereicht wurde, womit die Frist als gewahrt gilt (vgl. Art. 21 Abs. 2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33-35a AsylG), die Beurteilungskompetenz der Beschwerdeinstanz grundsätzlich auf die Frage beschränkt ist, ob die Vorinstanz zu Recht auf das Asylgesuch nicht eingetreten ist (vgl. BVGE 2011/9 E. 5 m.w.H.), während die Fragen nach dem Bestehen der Flüchtlingseigenschaft und der Gewährung von Asyl nicht Gegenstand der angefochtenen Nichteintretensverfügung und des vorliegenden Verfahrens bilden, dass gemäss Art. 34 Abs. 2 Bst. d AsylG auf Asylgesuche in der Regel nicht eingetreten wird, wenn Asylsuchende in einen Drittstaat ausreisen können, der für die Durchführung des Asyl- und Wegweisungsverfahrens staatsvertraglich zuständig ist, und die Prüfung der staatsvertraglichen Zuständigkeit zur materiellen Behandlung eines Asylgesuches sich nach den Kriterien der Dublin-II-Verordnung richtet (vgl. einleitende Bestimmungen und Art. 1 Abs. 1 DAA i.V.m. Art. 29a Abs. 1 der Asylverordnung 1 vom 11. August 1999 über Verfahrensfragen [AsylV 1, SR 142.311]), dass Art. 34 Abs. 2 Bst. d AsylG im Weiteren voraussetzt, dass der staats­vertraglich zuständige Staat einer Übernahme der asylsuchenden Person (mindestens implizit) zugestimmt hat (vgl. Art. 29a Abs. 2 AsylV 1), dass gemäss Art. 3 Abs. 1 Satz 2 Dublin-II-Verordnung jeder Asylantrag von einem einzigen Mitgliedstaat geprüft wird, der nach den Kriterien des Kapitels III als zuständiger Staat bestimmt wird,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bei einem Aufnahmeverfahrens (take charge) die Kriterien in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(take back) demgegenüber keine - neuerliche - Zuständigkeitsprüfung nach Kapitel III Dublin-II-Verordnung stattfindet, sondern ein solches insbesondere auf den materiellen Zuständigkeitsbestimmungen von Art. 16 Abs. 1 Bst. c-e Dublin-II-Verordnung gründet (vgl. Christian Filzwieser/Andrea Sprung, Dublin II-Verordnung: Das Europäische Asylzuständigkeitssystem, 3. Aufl., Wien und Graz 2012, Art. 16 K5 S. 129), dass derjenige Mitgliedstaat zuständig ist, welcher einem Familienangehörigen das Recht auf Aufenthalt in seiner Eigenschaft als Flüchtling gewährt hat, sofern die betroffenen Personen dies wünschen (Art. 7 Dublin-II-Verordnung), welches Kriterium den nachfolgend genannten vorgeht (Art. 5 Dublin-II-Verordnung), dass derjenige Mitgliedstaat zuständig ist,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Dublin-II-Verordnung), dass derjenige Mitgliedstaat den Asylbewerber, der sich zuvor während eines ununterbrochenen Zeitraums von mindestens fünf Monaten in die­sem Mitgliedstaat aufgehalten hat, nach Massgabe der Art. 17-19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in Abweichung von diesen Zuständigkeitskriterien respektive Zuständigkeitsbestimmungen nach Art. 3 Abs. 2 Dublin-II-Verordnung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Dublin-II-Verordnung ein anderer Staat zuständig ist, wobei diese Bestimmung den Behörden einen gewissen Ermessensspielraum lässt und restriktiv auszulegen ist (vgl. BVGE 2011/9 E. 4.1 m.w.H.), dass hingegen bei drohendem Verstoss gegen Normen des Völkerrechts, wie insbesondere das flüchtlingsrechtliche Refoulement-Verbot nach Art. 33 des Abkommens vom 28. Juli 1951 über die Rechtsstellung der Flüchtlinge (FK, SR 0.142.30), die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das BFM am 26. Juli 2013 ein Übernahmegesuch an die italienischen Behörden richtete, welchem diese am 29. Juli 2013 gestützt auf Art. 9 Abs. 1 Dublin-II-Verordnung explizit zustimmten, dass sich die vorinstanzlichen Erwägungen aufgrund der Akten als zutref­fend erweisen und Italien zur Übernahme des Beschwerdeführers sowie zur Durchführung des vorliegenden Asyl- und Wegweisungsverfahrens zuständig ist, dass der Einwand des Beschwerdeführers im Rahmen des ihm gewährten rechtlichen Gehörs - er wolle nicht, dass Italien sein Asylgesuch behandle, weil dort eine grosse Krise herrsche, er in Italien auf der Strasse habe übernachten müssen, keine Arbeit gefunden habe, Nahrung sowie Kleidung von Caritas habe beziehen müssen und vielen Italienern begegnet sei, welche selber die Hilfe von Caritas in Anspruch hätten nehmen müssen - nicht geeignet ist, die Zuständigkeit Italiens in Frage zu stellen, dass auch die Ausführungen in der Beschwerdeschrift, wonach er nicht nach Italien zurückkehren könne, weil sein Chef und dessen Sohn ihn dort suchen würden und die beiden die Polizei korrumpiert hätten, die Zuständigkeit Italiens für die Durchführung des vorliegenden Asyl- und Wegweisungsverfahrens nicht zu widerlegen vermögen, dass aufgrund der Dublin-II-Verordnung (vgl. Ziffer 2 der Einleitungsbestimmungen) von der Vermutung auszugehen ist, dass jeder Mitgliedstaat als sicher im Sinne der FK erachtet werden kann und alle Staaten das Gebot des flüchtlingsrechtlichen Non-Refoulements (Art. 33 FK) und (kraft ihrer EMRK-Mitgliedschaft) des menschenrechtlichen Rückschiebeverbots gemäss der Praxis zu Art. 3 EMRK beachten, dass, sofern keine systematische (und über die Überstellungsfrist fortdau­ernde) Verletzung dieses Grundsatzes durch den zuständigen Mitgliedstaat vorliegt, eine beschwerdeführende Person diese Vermutung nur umstossen kann, wenn es ihr gelingt, nachzuweisen oder glaubhaft zu machen, dass besondere, ausreichend konkrete Gründe dafür vorliegen, es bestehe für sie bei einer Überstellung in den zuständigen Staat die reale Gefahr ("real risk") eines fehlenden Verfolgungsschutzes respektive die Gefahr eines Verstosses des zuständigen Mitgliedstaates gegen das Non-Refoulement-Gebot oder Art. 3 EMRK (vgl. BVGE 2010/45 E. 7.4 f.;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bei einer Überstellung in den zuständigen Mitgliedstaat von der Prä­misse ausgegangen wird, dieser komme kraft seiner Mitgliedschaft den Verpflichtungen aus der Richtlinie 2005/85/EG des Rates vom 1. Dezem­ber 2005 über Mindestnormen für Verfahren in den Mitgliedstaaten zur Zuerkennung und Aberkennung der Flüchtlingseigenschaft (sog. Verfahrensrichtlinie) sowie jenen aus der Aufnahmerichtlinie, darunter auch dem Refoulement-Verbot, nach (vgl. BVGE 2010/45 E. 7.4.2), dass die blosse Verletzung der erwähnten Richtlinien durch den zuständigen Mitgliedstaat kein selbständiges Recht einer beschwerdeführenden Person auf Anrufung zur Ausübung des Selbsteintrittsrechts begründet, sondern es hierzu grundsätzlich ebenfalls des Nachweises eines "real risk" im Sinne der EGMR-Rechtsprechung bedarf (vgl. dahingehend Filzwieser/Sprung, a.a.O.,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im soeben umschriebenen Sinne trägt (vgl. Urteil des EGMR vom 21. Januar 2011 im Fall M.S.S. gegen Belgien und Griechenland [Beschwerde-Nr. 30696/09]), dass Italien unter anderem Signatarstaat der FK, der EMRK und der FoK ist und als nach Art. 3 Abs. 1 Dublin-II-Verordnung zuständiger Staat gehalten ist, die Verfahrensrichtlinie sowie die Aufnahmerichtlinie von Asylbewerbern in Mitgliedstaaten anzuwenden respektive umzusetzen sowie zudem davon ausgegangen werden kann, dass Italien grundsätzlich als sicher im Sinne der FK erachtet werden kann und das Gebot des Non-Refoulement (Art. 33 FK, Art. 3 EMRK) beachtet (vgl. BVGE 2010/45 E. 7.3 - 7.7), dass auch nicht davon auszugehen ist, Italien würde in genereller Weise seinen völkerrechtlichen Verpflichtungen nicht nachkommen respektive in völkerrechtswidriger Weise gegen die Verfahrens- und Aufnahmerichtlinie verstossen, dass diese Ansicht durch den EGMR bestätigt wird, indem der Gerichtshof in seiner neusten Rechtsprechung festhält,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Unzulässigkeitsentscheidung wegen offensichtlicher Unbegründetheit gemäss Art. 35 Abs. 3 EMRK; Urteile des Bundesverwaltungsgerichts E 1814/2013 vom 20. Juni 2013, D 3090/2013 vom 7. Juni 2013 sowie D 3055/2013 vom 6. Juni 2013), dass gemäss erwähntem Urteil des EGMR und den darin zitierten Berichten in Italien für Dublin-Rückkehrende temporäre Aufnahmezentren geschaffen worden seien, wobei in den Aufnahmezentren 500 Plätze für besonders verletzliche Personen reserviert seien und diese dort auch länger bleiben könnten, nämlich bis zu elf Monaten (vgl. a.a.O § 49, 43, 46, 45), dass für besonders verletzliche Dublin-Rückkehrer in den temporären Aufnahmezentren für Dublin-Rückkehrer 60 Plätze reserviert seien (§ 49), dass der "United Nations High Commissioner for Refugees" (UNHCR) zwar bemängelt, die Betreuung dieser Personen sei oft mangelhaft (§ 43), und der Menschenrechtskommissar des Europarates zudem Probleme bei der schnellen Identifikation von besonders verletzlichen Personen sieht (§ 44), dass der italienische Staat demgegenüber in seiner Stellungnahme ausführte, wenn der überstellende Staat eine Person als besonders verletzlich bezeichne, würden die notwendigen medizinischen Vorkehrungen getroffen, und betonte, dass besonders verletzlichen Personen spezielle Aufmerksamkeit geschenkt werde (§ 45), dass der Gerichtshof im Übrigen spezifisch bezüglich Dublin-Rückkehrer auf Berichte verweist, die festhalten würden, dass deren Asylverfahren im selben Stadium wieder aufgenommen werde, in dem es sich befunden habe, als sie Italien verlassen hätten, dass demzufolge nicht davon auszugehen ist, dem Beschwerdeführer würde bei einer Rücküberstellung nach Italien der Zugang zu einem fairen Asylverfahren verwehrt, und er würde damit unmenschlicher Behandlung ausgesetzt oder durch die italienischen Behörden ohne Prüfung seiner Asylgründe und unter Missachtung des Non-Refoulement-Gebotes oder von Art. 3 EMRK in den Heimat- oder Herkunftsstaat zurückgeschafft, dass unter diesen Umständen auch keine konkreten Anhaltspunkte dafür ersichtlich sind, die darauf hindeuten, der Beschwerdeführer würde im Falle einer Rückkehr nach Italien in eine existenzielle Notlage geraten, dass es ihm im Übrigen offen stehen würde, allfällige Probleme bei der Unterbringung oder beim Zugang zum Asylverfahren bei den zuständigen italienischen Justizbehörden zu rügen, dies entweder unter Beiziehung seines erwähnten italienischen Rechtsanwaltes oder mittels Hilfe unabhängiger, vorhandener Hilfsorganisationen in Italien, dass auch die Ausführungen in der Beschwerdeschrift, wonach er nicht nach Italien zurückkehren könne, weil sein Chef und dessen Sohn ihn dort suchen würden und die beiden die Polizei korrumpiert hätten, keinen Grund für einen Selbsteintritt aufzeigen können, dass er im Übrigen eigenen Angaben zufolge bereits über einen Anwalt in Italien verfügt, dass Italien sodann ein Rechtsstaat mit einem funktionierenden polizeilichen Apparat ist, welcher als schutzwillig und schutzfähig gilt, weshalb sich der Beschwerdeführer bei Furcht vor Übergriffen Dritter und gegen allfällige fehlbare Beamte an die zuständigen Stellen wenden könnte, dass es demnach dem Beschwerdeführer obliegt, allfällige Schwierigkeiten zunächst bei den zuständigen italienischen Behörden vorzubringen und bei diesen durchzusetzen, und er dabei auf den Rechtsweg verwiesen wird, dass die Ausführungen in der Beschwerdeschrift nicht geeignet sind, diese Einschätzung in Frage zu stellen, dass aufgrund des Gesagten keine Hindernisse und auch keine humanitären Gründe im Sinne von Art. 29a Abs. 3 AsylV 1 einer Überstellung des Beschwerdeführers nach Italien entgegenstehen, dass das BFM in Anwendung von Art. 34 Abs. 2 Bst. d AsylG somit zu Recht auf das Asylgesuch des Beschwerdeführers nicht eingetreten ist und, da er nicht im Besitz einer gültigen Aufenthalts- oder Niederlassungsbewilligung ist und auch keinen Anspruch darauf geltend machen kann,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daher im Rahmen des Dublin-Verfahrens systembedingt kein Raum bleibt für Ersatzmassnahmen im Sinne von Art. 44 Abs. 2 AsylG i.V.m. Art. 83 Abs. 1 AuG, sondern eine entsprechende Prüfung soweit notwendig vielmehr bereits im Rahmen des Nichteintretensentscheides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