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E-4809/2025 vom 15. September 2025</w:t>
      </w:r>
    </w:p>
    <w:p>
      <w:r>
        <w:t>Bundesverwaltungsgericht, 2025-09-15, DE</w:t>
      </w:r>
    </w:p>
    <w:p>
      <w:r>
        <w:rPr>
          <w:b/>
        </w:rPr>
        <w:t xml:space="preserve">Quelle: </w:t>
      </w:r>
      <w:r>
        <w:t>https://mcp.opencaselaw.ch/entscheid/bvger_E-4809_2025</w:t>
      </w:r>
    </w:p>
    <w:p>
      <w:r>
        <w:t>FR: TAF E-4809/2025 du 15 septembre 2025</w:t>
      </w:r>
    </w:p>
    <w:p>
      <w:r>
        <w:t>IT: TAF E-4809/2025 del 15 settembre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(erneuerte)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auferlegt. Der in gleicher Höhe geleistete Kostenvorschuss wird zur Begleichung dieser Kosten verwendet.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