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E-4806/2024 vom 19. Juli 2024</w:t>
      </w:r>
    </w:p>
    <w:p>
      <w:r>
        <w:t>Bundesverwaltungsgericht, 2024-07-19, FR</w:t>
      </w:r>
    </w:p>
    <w:p>
      <w:r>
        <w:rPr>
          <w:b/>
        </w:rPr>
        <w:t xml:space="preserve">Quelle: </w:t>
      </w:r>
      <w:r>
        <w:t>https://mcp.opencaselaw.ch/entscheid/bvger_E-4806_2024_d20240719</w:t>
      </w:r>
    </w:p>
    <w:p>
      <w:r>
        <w:t>FR: TAF E-4806/2024 du 19 juillet 2024</w:t>
      </w:r>
    </w:p>
    <w:p>
      <w:r>
        <w:t>IT: TAF E-4806/2024 del 19 luglio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19 juillet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