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E-4804/2013 vom 29. Januar 2014</w:t>
      </w:r>
    </w:p>
    <w:p>
      <w:r>
        <w:t>Bundesverwaltungsgericht, 2014-01-29, DE</w:t>
      </w:r>
    </w:p>
    <w:p>
      <w:r>
        <w:rPr>
          <w:b/>
        </w:rPr>
        <w:t xml:space="preserve">Quelle: </w:t>
      </w:r>
      <w:r>
        <w:t>https://mcp.opencaselaw.ch/entscheid/bvger_E-4804_2013</w:t>
      </w:r>
    </w:p>
    <w:p>
      <w:r>
        <w:t>FR: TAF E-4804/2013 du 29 janvier 2014</w:t>
      </w:r>
    </w:p>
    <w:p>
      <w:r>
        <w:t>IT: TAF E-4804/2013 del 29 gennaio 2014</w:t>
      </w:r>
    </w:p>
    <w:p>
      <w:pPr>
        <w:pStyle w:val="Heading2"/>
      </w:pPr>
      <w:r>
        <w:t>Regeste</w:t>
      </w:r>
    </w:p>
    <w:p>
      <w:r>
        <w:t>Nichteintreten auf Asylgesuch (erneutes Asylverfahren Schweiz)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Diese kann die Beschwerde auch aus anderen als den geltend gemachten Gründen gutheissen oder den angefochtenen Entscheid im Ergebnis mit einer Begründung bestätigen, die von derjenigen der Vorinstanz abweicht (vgl. BVGE 2007/41 E. 2 S. 529 f.).</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alle Verfahren (auch solche im Vollzugsstadium) in Wiedererwägung, dies unbesehen der konkreten Umstände im Einzelfall. Das vorinstanzliche Vorgehen geht auf zwei bekannt gewordene Vorfälle zurück: Die sri-lankischen Behörden hatten offenbar tamilische Rückkehrer bei der Wiedereinreise in Haft genommen. Daraufhin stellte das BFM in Aussicht, nicht nur diese beiden Vorfälle, sondern auch eine allfällige Veränderung der allgemeinen Situation in Sri Lanka vertieft abzuklären. Das Bundesamt geht damit selbst davon aus, dass der Sachverhalt, wie er der angefochtenen Verfügung vom 7. August 2013 zugrunde liegt, offensichtlich nicht vollständig festgestellt ist. Es besteht kein Zweifel, dass eine neue Lagebeurteilung vor Ort sich auf die konkrete Feststellung des rechtserheblichen Sachverhalts auswirken kann, sei es im Flüchtlings- und Asylpunkt, sei es im Wegweisungsvollzugspunkt (vgl. zu den Risikogruppen BVGE 2011/24 E. 8).</w:t>
      </w:r>
    </w:p>
    <w:p>
      <w:r>
        <w:rPr>
          <w:b/>
        </w:rPr>
        <w:t>E. 3.2</w:t>
      </w:r>
    </w:p>
    <w:p>
      <w:r>
        <w:t>Gemäss Art. 61 Abs. 1 VwVG entscheidet das Bundesverwaltungsgericht in der Sache selbst oder weist diese ausnahmsweise mit verbindlichen Weisungen an die Vorinstanz zurück. Eine Kassation und Rückweisung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tun (vgl. BVGE 2012/21 E. 5). Vorliegend liegt der Mangel in einer unvollständigen Sachverhaltsfeststellung, wobei die unterbliebenen notwendigen Abklärungen eine relativ auf­wändige und umfangreiche Beweiserhebung darstellen, weshalb sich eine Kassation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dieser Sachlage zum heutigen Zeitpunkt nicht einzugehen.</w:t>
      </w:r>
    </w:p>
    <w:p>
      <w:r>
        <w:rPr>
          <w:b/>
        </w:rPr>
        <w:t>E. 4.1</w:t>
      </w:r>
    </w:p>
    <w:p>
      <w:r>
        <w:t>Bei diesem Ausgang des Verfahrens sind keine Verfahrenskosten zu erheben (Art. 63 Abs. 1 VwVG), womit der am 31. Oktober 2013 gutgeheissene Antrag auf Befreiung von der Bezahlung der Verfahrenskosten gegenstandslos wird.</w:t>
      </w:r>
    </w:p>
    <w:p>
      <w:r>
        <w:rPr>
          <w:b/>
        </w:rPr>
        <w:t>E. 4.2</w:t>
      </w:r>
    </w:p>
    <w:p>
      <w:r>
        <w:t>Der Rechtsvertreter hat am 15. November 2013 eine Kostennote eingereicht. Der ausgewiesene Aufwand von 18,39 Stunden (Stundenansatz Fr. 240.-) wird vom Gericht als nicht in allen Teilen angemessen erachtet, was insbesondere auch für die Eingabe vom 3. Oktober 2013 gilt. Unter Berücksichtigung der massgebenden Bemessungsfaktoren (Art. 9-13 des Reglements vom 21. Februar 2008 über die Kosten und Entschädigungen vor dem Bundesverwaltungsgericht [VGKE, SR 173.320.2]) ist das BFM anzuweisen, dem Beschwerdeführer für das Verfahren vor dem Bundesverwaltungsgericht eine Parteientschädigung von Fr. 2400.- (inkl. Auslagen und Mehrwertsteueranteil)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