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E-4795/2018 vom 3. September 2018</w:t>
      </w:r>
    </w:p>
    <w:p>
      <w:r>
        <w:t>Bundesverwaltungsgericht, 2018-09-03, DE</w:t>
      </w:r>
    </w:p>
    <w:p>
      <w:r>
        <w:rPr>
          <w:b/>
        </w:rPr>
        <w:t xml:space="preserve">Quelle: </w:t>
      </w:r>
      <w:r>
        <w:t>https://mcp.opencaselaw.ch/entscheid/bvger_E-4795_2018</w:t>
      </w:r>
    </w:p>
    <w:p>
      <w:r>
        <w:t>FR: TAF E-4795/2018 du 3 septembre 2018</w:t>
      </w:r>
    </w:p>
    <w:p>
      <w:r>
        <w:t>IT: TAF E-4795/2018 del 3 settembre 2018</w:t>
      </w:r>
    </w:p>
    <w:p>
      <w:pPr>
        <w:pStyle w:val="Heading2"/>
      </w:pPr>
      <w:r>
        <w:t>Regeste</w:t>
      </w:r>
    </w:p>
    <w:p>
      <w:r>
        <w:t>Berichtigung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 4 des Entscheid-Dispositivs des Urteils des Bundesverwaltungsgerichts in Sachen E-2321/2018 vom 5. Juni 2018 wird berichtigt und durch diesen Text ersetzt: "Das SEM wird angewiesen, der Beschwerdeführerin für das Verfahren vor dem Bundesverwaltungsgericht eine Parteientschädigung von insgesamt Fr. 1'600.- auszurichten".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Das Honorar des amtlichen Rechtsbeistands für das Berichtigungsverfahren wird auf Fr. 200.- bestimmt und durch die Gerichtskasse vergütet.</w:t>
      </w:r>
    </w:p>
    <w:p>
      <w:r>
        <w:rPr>
          <w:b/>
        </w:rPr>
        <w:t>E. 4</w:t>
      </w:r>
    </w:p>
    <w:p>
      <w:r>
        <w:t>Dieser Berichtigungsentscheid geht an die Gesuchstellerin, das SEM, die zuständige kantonale Behörde und den Finanzdienst des Bundesverwaltungsgerichts. Die vorsitzende Richterin: Die Gerichtsschreiberin: Andrea Berger-Fehr Regina Seraina Goll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