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E-4795/2014 vom 12. September 2014</w:t>
      </w:r>
    </w:p>
    <w:p>
      <w:r>
        <w:t>Bundesverwaltungsgericht, 2014-09-12, DE</w:t>
      </w:r>
    </w:p>
    <w:p>
      <w:r>
        <w:rPr>
          <w:b/>
        </w:rPr>
        <w:t xml:space="preserve">Quelle: </w:t>
      </w:r>
      <w:r>
        <w:t>https://mcp.opencaselaw.ch/entscheid/bvger_E-4795_2014</w:t>
      </w:r>
    </w:p>
    <w:p>
      <w:r>
        <w:t>FR: TAF E-4795/2014 du 12 septembre 2014</w:t>
      </w:r>
    </w:p>
    <w:p>
      <w:r>
        <w:t>IT: TAF E-4795/2014 del 12 settembre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E-4795/2014 Urteil vom 12. September 2014 Besetzung Einzelrichterin Esther Karpathakis, mit Zustimmung von Richter Jean-Pierre Monnet; Gerichtsschreiber Peter Jaggi. Parteien A._______, geboren am (...), Eritrea, (...), Beschwerdeführer, gegen Bundesamt für Migration (BFM), Quellenweg 6, 3003 Bern, Vorinstanz. Gegenstand Nichteintreten auf Asylgesuch und Wegweisung (Dublin-Verfahren); Verfügung des BFM vom 14. August 2014 / N (...). Das Bundesverwaltungsgericht stellt fest, dass der Beschwerdeführer am 8. Mai 2014 in der Schweiz um Asyl nachsuchte, dass ihm am 6. Juni 2014 anlässlich der Befragung zur Person (BzP) im Empfangs- und Verfahrenszentrum (EVZ) Kreuzlingen das rechtliche Gehör zur mutmasslichen Zuständigkeit Italiens für die Durchführung des Asylverfahrens und zu einer allfälligen Wegweisung in diesen Signatarstaat gewährt wurde, dass er anführte, er wolle nicht nach Italien, weil das Leben dort sehr schwer sei und weil andere Landsleute in diesem Land sehr schlecht leben würden, dass der Beschwerdeführer des Weiteren darum bat, seine in der Schweiz wohnhafte Schwester sehen und in Zukunft in ihrer Nähe leben zu dürfen, dass die italienischen Behörden innerhalb der festgelegten Frist zum Ersuchen des BFM vom 11. Juni 2014 um Aufnahme des Beschwerdeführers gemäss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keine Stellung nahmen, dass das BFM mit Verfügung vom 14. August 2014 - eröffnet am 22. August 2014 - in Anwendung von Art. 31a Abs. 1 Bst. b AsylG (SR 142.31) auf das Asylgesuch nicht eintrat, die Wegweisung aus der Schweiz nach Italien anordnete und den Beschwerdeführer aufforderte, die Schweiz am Tag nach Ablauf der Beschwerdefrist zu verlassen, dass es den Kanton (...) mit dem Vollzug der Wegweisung beauftragte, die Aushändigung der editionspflichtigen Akten gemäss Aktenverzeichnis an den Beschwerdeführer verfügte und feststellte, eine allfällige Beschwerde gegen die vorliegende Verfügung habe keine aufschiebende Wirkung, dass der Beschwerdeführer mit Eingabe vom 27. August 2014 gegen diese Verfügung beim Bundesverwaltungsgericht Beschwerde erhob und beantragte, sie sei aufzuheben und das Asylverfahren sei in der Schweiz durchzuführen, eventuell sei ihm unter Zuerkennung der Flüchtlingseigenschaft Asyl zu gewähren, eventuell sei unter Anordnung der vorläufigen Aufnahme festzustellen, dass der Vollzug der Wegweisung unzulässig, unzumutbar und unmöglich sei, dass er in verfahrensrechtlicher Hinsicht beantragte, es sei ihm unter Verzicht auf die Erhebung eines Kostenvorschusses die unentgeltliche Prozessführung im Sinne von Art. 65 Abs. 1 VwVG zu gewähren, eventuell sei die aufschiebende Wirkung wiederherzustellen, dass ferner die zuständige Behörde vorsorglich anzuweisen sei, die Kontaktaufnahme mit den Behörden des Heimat- oder Herkunftsstaates sowie jegliche Datenweitergabe an dieselben zu unterlassen, und eventuell sei er bei bereits erfolgter Datenweitergabe darüber in einer separaten Verfügung zu informieren, dass die Instruktionsrichterin mit per Telefax übermittelter Verfügung vom 28. August 2014 gestützt auf Art. 56 VwVG den Vollzug der Überstellung nach Italien per sofort einstweilen aussetzte, dass die vorinstanzlichen Akten am 29. August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Zuerkennung der Flüchtlingseigenschaft und der Gewährung von Asyl nicht Gegenstand des vorliegenden Verfahrens bilden, weshalb auf die entsprechenden Rechtsbegehren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Akten zu entnehmen ist, dass sich der Beschwerdeführer vor seiner Einreise in die Schweiz in Italien aufgehalten hatte, dass der Beschwerdeführer anlässlich der BzP ausführte, am (...) mit einem Boot von (...) her kommend nach Sizilien gelangt zu sein, dass die italienischen Behörden das Übernahmeersuchen des BFM vom 11. Juni 2014 innert der in Art. 22 Abs. 1 [und 6] Dublin-III-VO vorgesehenen Frist unbeantwortet liessen, womit sie die Zuständigkeit Italiens implizit anerkannten (Art. 22 Abs. 7 Dublin-III-VO), dass die Zuständigkeit Italiens somit gegeben ist, dass der Beschwerdeführer die grundsätzliche Zuständigkeit Italiens nicht bestreitet, aber sich sinngemäss auf den Standpunkt stellt, das Asylverfahren müsse in der Schweiz durchgeführt werden, weil das italienische Asylwesen systematische Mängel aufweise, die eine Gefahr einer unmenschlichen oder entwürdigenden Behandlung im Sinne von Art. 4 der EU-Grundrechtecharta mit sich bringen würden, dass er in seiner Beschwerde insbesondere geltend macht, er habe sich nur kurz in Italien aufgehalten, es sei ihm weder gesagt worden, er müsse ein Asylgesuch einreichen, noch seien ihm seine Fingerabdrücke abgenommen worden, dass er nicht nach Italien zurückkehren könne, weil ihn dort die Hölle für Flüchtlinge erwarte und weil seine Schwester (...) in der Schweiz lebe, dass er bei einer Rückkehr gezwungen wäre, auf der Strasse zu schlafen und von Almosen zu leben, weil Italien mit der Versorgung der Flüchtlinge überfordert sei, dass das BFM demgegenüber zu Recht davon ausgeht,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zu den nachfolgenden Ausführungen die Urteile des Bundesverwaltungsgerichts E-1336/2014 vom 19. März 2014 E. 3.5 und D-1623/2014 vom 1. April 2014 E. 6), dass in Weiterführung der bisherigen Praxis des Bundesverwaltungsgerichts vielmehr nach wie vor von der Vermutung auszugehen ist, dass Italien als sicher im Sinne des Abkommens vom 28. Juli 1951 über die Rechtsstellung der Flüchtlinge (FK, SR 0.142.30) gilt und es die Gebote des flüchtlingsrechtlichen und des menschenrechtlichen Rückschiebeverbots beachtet, dass gemäss der Praxis des Europäischen Gerichtshofs für Menschenrechte (EGMR) Italien wirksame verfahrensrechtliche Garantien (inkl. Rekursmöglichkeiten) vorsieht, die eine beschwerdeführende Person vor einer unmittelbaren Zurückweisung in ihren Herkunftsstaat, in dem sie nachweislich Gefahr laufen würde, Folter oder unmenschlicher Behandlung i.S. von Art. 3 EMRK ausgesetzt zu werden, schützen, dass davon auszugehen ist, dem Beschwerdeführer werde bei einer Überstellung nach Italien der Zugang zu einem fairen Asylverfahren ermöglicht, dass ungeachtet des hängigen Verfahrens i.S. Tarakhel gegen die Schweiz, in welchem die vorgebrachten Mängel des italienischen Asylverfahrens einer eingehenden Prüfung unterzogen werden, derzeit weiterhin von der bisherigen Rechtsprechung des EGMR auszugehen ist, welche in dieser Hinsicht festhält, dass in Italien kein systematischer Mangel an Unterstützung und Einrichtungen für Asylsuchende (als eine besonders verletzliche Personengruppe) bestehen würde (vgl. Urteil des EGMR vom 2. April 2013, Mohammed Hussein und andere gegen Niederlande und Italien [Beschwerde Nr. 27725/10], Unzulässigkeitsentscheidung wegen offensichtlicher Unbegründetheit gemäss Art. 35 Abs. 3 EMRK), dass die vom Gerichtshof zitierten Berichte detailliert eine Struktur von Einrichtungen und Versorgung aufzeigen, und in letzter Zeit zudem gewisse Verbesserungen festzustellen sind, dass der EGMR im soeben zitierten Fall zum Schluss kam, dass die asylsuchende Person -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dass diese Feststellungen für das vorliegende Verfahren ableiten lassen, dass Rückkehrende, die noch nicht in einer entsprechenden Einrichtung aufgenommen wurden, in einem Aufnahmezentrum untergebracht werden können, dass es dem Beschwerdeführer überdies offensteht, allfällige Probleme bei der Unterbringung oder beim Zugang zum Asylverfahren bei den zuständigen italienischen Justizbehörden zu rügen, dies entweder unter Beiziehung eines italienischen Rechtsanwalts oder mit Hilfe unabhängiger Hilfsorganisationen in Italien, dass unter diesen Umständen die Anwendung von Art. 3 Abs. 2 Satz 2 Dublin-III-VO nicht gerechtfertigt ist, dass sich der Beschwerdeführer auf seine in der Schweiz wohnhafte Schwester beruft, der das BFM am (...) unter Zuerkennung der Flüchtlingseigenschaft Asyl gewährte, dass der Familienbegriff gemäss Art. 11 Dublin-III-VO jenen nach Art. 2 Bst. g Dublin-III-VO sowie unverheiratete minderjährige Geschwister um-fasst (FILZWIESER/SPRUNG, Dublin III-Verordnung, Wien/Graz 2014, K4 zu Art. 11), weshalb er hinsichtlich des volljährigen Beschwerdeführers nicht zum Tragen kommt, dass das BFM zu Recht darauf hingewiesen hat, beim Beschwerdeführer handle es sich nicht um einen Familienangehörigen gemäss Art. 2 Bst. g Dublin-III-VO, und zudem sei alleine aufgrund der Anwesenheit seiner Schwester in der Schweiz auch nicht von einem besonderen Abhängigkeitsverhältnis (wie beispielsweise beim Vorliegen einer schweren Krankheit oder einer ernsthaften Behinderung) im Sinne von Art. 16 Abs. 1 Dublin-III-VO auszugehen, dass der Beschwerdeführer angesichts dieser Sachlage auch aus Art. 8 EMRK nichts zu seinen Gunsten ableiten kann, dass es nach dem Gesagten keinen Grund für einen Selbsteintritt gemäss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deshalb auch auf den eventualiter gestellten Antrag auf Anordnung einer Ersatzmassnahme (vorläufige Aufnahme) nicht einzutreten ist, dass die Beschwerde aus diesen Gründen abzuweisen ist, soweit darauf einzutreten ist, dass das Beschwerdeverfahren mit vorliegendem Urteil abgeschlossen ist, weshalb die Anträge auf "Wiederherstellung" der aufschiebenden Wirkung der Beschwerde, auf vorsorgliche Anweisung an die zuständige Behörde, die Kontaktaufnahme mit den Behörden des Heimat- oder Herkunftsstaates sowie jegliche Datenweitergabe an dieselben zu unterlassen respektive bei bereits erfolgter Datenweitergabe in einer separaten Verfügung darüber zu informieren, und auf Verzicht auf die Erhebung eines Kostenvorschusses gegenstandslos geworden sind, dass bei dieser Sachlage auch die am 28. August 2014 verfügte vorsorgliche Massnahme (einstweiliges Aussetzen des Vollzugs der Überstellung nach Italien) hinfällig wird,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