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E-4787/2017 vom 1. September 2017</w:t>
      </w:r>
    </w:p>
    <w:p>
      <w:r>
        <w:t>Bundesverwaltungsgericht, 2017-09-01, DE</w:t>
      </w:r>
    </w:p>
    <w:p>
      <w:r>
        <w:rPr>
          <w:b/>
        </w:rPr>
        <w:t xml:space="preserve">Quelle: </w:t>
      </w:r>
      <w:r>
        <w:t>https://mcp.opencaselaw.ch/entscheid/bvger_E-4787_2017</w:t>
      </w:r>
    </w:p>
    <w:p>
      <w:r>
        <w:t>FR: TAF E-4787/2017 du 1 septembre 2017</w:t>
      </w:r>
    </w:p>
    <w:p>
      <w:r>
        <w:t>IT: TAF E-4787/2017 del 1 settembre 2017</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E-4787/2017 Urteil vom 1. September 2017 Besetzung Einzelrichterin Muriel Beck Kadima, mit Zustimmung von Richterin Nina Spälti Giannakitsas; Gerichtsschreiberin Alexandra Püntener. Parteien A._______, geboren am (...), Georgien, (...), Beschwerdeführer, gegen Staatssekretariat für Migration (SEM), Quellenweg 6, 3003 Bern, Vorinstanz. Gegenstand Asyl und Wegweisung; Verfügung des SEM vom 27. Juli 2017 / N (...). Das Bundesverwaltungsgericht stellt fest, dass der Beschwerdeführer am 22. November 2004 ein erstes Asylgesuch in der Schweiz einreichte, auf das das damals zuständige Bundesamt für Flüchtlinge (BFF) mit Verfügung vom 2. Dezember 2004 nicht eintrat, dass die damals zuständige Asylrekurskommission (ARK) die dagegen erhobene Beschwerde mit Urteil vom 16. Dezember 2004 abwies, worauf der Beschwerdeführer die Schweiz am 20. November 2006 verliess, dass der Beschwerdeführer eigenen Angaben zufolge am 8. Juni 2017 seinen Heimatstaat erneut verliess und am 2. Juli 2017 in die Schweiz einreiste, wo er am 3. Juli 2017 um Asyl nachsuchte, dass er anlässlich der Kurzbefragung im Empfangs- und Verfahrenszentrum B._______ vom 11. Juli 2017 sowie der Anhörung zu den Asylgründen vom 17. Juli 2017 zur Begründung des Asylgesuchs im Wesentlichen geltend machte, seiner Familie sei von Personen aus der Politik Geld für eine grosszügige Lebensführung zur Verfügung gestellt worden, dass diese Personen später von ihm das Geld zurückverlangt und ihm gedroht hätten, dass er deshalb Verfolgung durch die georgischen Politiker C._______ und D._______ befürchtet habe, weshalb er in die Schweiz ausgereist sei und im November 2004 ein erstes Asylgesuch eingereicht habe, dass er anlässlich seiner Rückkehr im Januar 2007 nach Georgien - nach negativem Asylentscheid - am Flughafen von Tiflis knapp einem Anschlag entkommen sei, dass er nach weiteren Attentaten auf ihn in die Ukraine gereist sei, dass nach seiner Rückkehr im Jahr 2009 oder 2010 nach Georgien erneut mehrere Attentate auf ihn verübt worden seien, dass er ferner im Frühjahr 2011 zufälligerweise ein Gespräch gehört habe, in dem angeblich über seine Liquidation gesprochen worden sei, dass zudem ein Beamte des Sicherheitsdienstes von E._______ auf ihn geschossen habe, worauf er diesem mit dem Tod gedroht habe, dass er am selben Tag festgenommen, sodann indessen wieder freigelassen worden sei, dass er am 31. August 2011 wiederum festgenommen und in der Folge wegen versuchten Mordes zu einer zehnjährigen Haftstrafe verurteilt worden sei, dass er dank einer Amnestie am 30. August 2016 nach nur fünfjähriger Haft vorzeitig entlassen worden sei, dass am 3. November 2016 sein Vater gestorben sei, wobei die Umstände seines Todes unklar gewesen seien, dass sein Fall überdies noch nicht abgeschlossen sei, da er kein Schuldgeständnis abgelegt habe, weshalb er weiterhin in Lebensgefahr sei, dass er aus diesen Gründen ausgereist sei, dass das SEM das Asylgesuch des Beschwerdeführers mit Verfügung vom 27. Juli 2017 - gleichentags eröffnet - ablehnte und die Wegweisung aus der Schweiz sowie deren Vollzug anordnete, dass das SEM zur Begründung im Wesentlichen anführte, es sei (zwar) davon auszugehen, dass sich die vom Beschwerdeführer geschilderten Ereignisse so zugetragen hätten, dass jedoch objektiv betrachtet keine Anhaltspunkte dafür vorhanden seien, welche auf eine (asylrelevante) Verfolgung durch die genannten Staatsorgane schliessen lassen würden, dass die Vorbringen den Anforderungen an die Flüchtlingseigenschaft gemäss Art. 3 AsylG nicht standhielten, dass der Beschwerdeführer mit Eingabe vom 25. August 2017 gegen diesen Entscheid beim Bundesverwaltungsgericht Beschwerde erhob und dabei die Aufhebung der angefochtenen Verfügung, die Gewährung von Asyl und die Feststellung der Flüchtlingseigenschaft, eventualiter die Aufhebung der angefochtenen Verfügung im Wegweisungspunkt (recte: Wegweisungsvollzugspunkt) und die Gewährung der vorläufigen Aufnahme beantragte, dass in verfahrensrechtlicher Hinsicht die unentgeltliche Prozessführung zu gewähren und auf die Erhebung eines Kostenvorschusses zu verzichten sei, und zieht in Erwägung, dass das Bundesverwaltungsgericht auf dem Gebiet des Asyls endgültig über Beschwerden gegen Verfügungen (Art. 5 VwVG) des SEM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vorerst darauf hinzuweisen ist, dass die Vorinstanz in der angefochtenen Verfügung die Glaubhaftigkeit der Vorbringen des Beschwerdeführers nicht beurteilt und diese ausschliesslich auf ihre Asylrelevanz hin überprüft hat, dass sich die vorinstanzlichen Erwägungen, wonach die Vorbringen des Beschwerdeführers asylrechtlich irrelevant sind, als zutreffend erweisen, dass er wie von der Vorinstanz zu Recht festgestellt worden ist, konkrete Anhaltspunkte, wonach er in Georgien in absehbarer Zukunft staatlichen Verfolgungsmassnahmen asylrechtlich relevanten Ausmasses zu gewärtigen hätte, mit dem Hinweis, dass sein Fall nicht abgeschlossen sei, da er sich damals als nicht schuldig bekannt habe, nicht darzulegen vermochte, dass dies insbesondere für die vom Beschwerdeführer geäusserten Befürchtungen im Zusammenhang mit der ihm im Jahre 2011 vorgeworfenen Straftat gilt, hat er doch seinen Angaben zufolge die ihm damals auferlegte Haftstrafe abgesessen respektive ist er aufgrund einer Amnestie nach fünf Jahren vorzeitig entlassen worden, dass die vorzeitige Haftentlassung gegen ein Verfolgungsinteresse im asylrechtlichen Sinn (Art. 3 AsylG) seitens der georgischen Behörden spricht, dass im Übrigen der zeitliche Kausalzusammenhang zwischen der im Jahre 2011 erfolgten Verurteilung und der - nachdem der Beschwerdeführer am 30. August 2016 entlassen worden sei - im Mai oder Juni 2017 erfolgten Ausreise aus Georgien zu verneinen ist, zumal nicht vorgebracht wird, er habe seither (asylrechtlich relevante) Behelligungen erfahren, dass die Vorinstanz aufgrund der Aktenlage auch keinen Anlass dazu hatte, Abklärungen bezüglich der seinerzeitigen Verurteilung des Beschwerdeführers vorzunehmen,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der Beschwerdeführer gemäss Praxis des Europäischen Gerichtshofes für Menschenrechte (EGMR) sowie jener des UN-Anti-Folterausschusses eine konkrete Gefahr («real risk») nachweisen oder glaubhaft machen müsste, dass ihm im Fall einer Rückschiebung Folter oder unmenschliche Behandlung drohen würde (vgl. Urteil des EGMR Saadi gegen Italien vom 28. Februar 2008, Grosse Kammer 37201/06, §§ 124-127 m.w.H.), dass kein konkreter Anlass zur Annahme besteht, dem Beschwerdeführer würde bei einer Rückkehr nach Georgien eine menschenrechtswidrige Behandlung drohen, zumal er weder vorbrachte, nach seiner regulären Haftentlassung im Dezember 2016 sei er noch Behelligungen ausgesetzt gewesen, noch eine konkrete Gefährdung hinsichtlich möglicher künftiger Nachteile darlegte, sondern lediglich behauptete, es drohe ihm bei einer Rückkehr lebenslängliche Haft oder er werde umgebracht (B8 F25 f.), dass somit weder aus asylrechtlicher noch völkerrechtlicher Sicht der Wegweisungsvollzug als unzulässig erscheint,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 allfälligen gesundheitlichen Problemen kann wie vom SEM zurecht angeführt im Heimatland begegnet werden -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das Gesuch um Verzicht auf die Erhebung eines Kostenvorschusses mit vorliegendem Direktentscheid hinfällig wird, dass das Gesuch um Gewährung der unentgeltlichen Prozessführung abzuweisen ist, da die Beschwerdebegehren - wie vorstehend aufgezeigt - als aussichtslos zu bezeichnen sind (Art. 65 Abs. 1 VwVG),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Die Einzelrichterin: Die Gerichtsschreiberin: Muriel Beck Kadima Alexandra Püntener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