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E-4782/2012 vom 19. September 2012</w:t>
      </w:r>
    </w:p>
    <w:p>
      <w:r>
        <w:t>Bundesverwaltungsgericht, 2012-09-19, DE</w:t>
      </w:r>
    </w:p>
    <w:p>
      <w:r>
        <w:rPr>
          <w:b/>
        </w:rPr>
        <w:t xml:space="preserve">Quelle: </w:t>
      </w:r>
      <w:r>
        <w:t>https://mcp.opencaselaw.ch/entscheid/bvger_E-4782_2012</w:t>
      </w:r>
    </w:p>
    <w:p>
      <w:r>
        <w:t>FR: TAF E-4782/2012 du 19 septembre 2012</w:t>
      </w:r>
    </w:p>
    <w:p>
      <w:r>
        <w:t>IT: TAF E-4782/2012 del 19 settembre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dem Beschwerdeführer auferlegt. Dieser Betrag ist innert 30 Tagen ab Versand des Urteil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