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E-4779/2016 vom 19. August 2016</w:t>
      </w:r>
    </w:p>
    <w:p>
      <w:r>
        <w:t>Bundesverwaltungsgericht, 2016-08-19, FR</w:t>
      </w:r>
    </w:p>
    <w:p>
      <w:r>
        <w:rPr>
          <w:b/>
        </w:rPr>
        <w:t xml:space="preserve">Quelle: </w:t>
      </w:r>
      <w:r>
        <w:t>https://mcp.opencaselaw.ch/entscheid/bvger_E-4779_2016</w:t>
      </w:r>
    </w:p>
    <w:p>
      <w:r>
        <w:t>FR: TAF E-4779/2016 du 19 août 2016</w:t>
      </w:r>
    </w:p>
    <w:p>
      <w:r>
        <w:t>IT: TAF E-4779/2016 del 19 agosto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E-4779/2016 Arrêt du 19 août 2016 Composition François Badoud, juge unique, avec l'approbation de William Waeber, juge ; Beata Jastrzebska, greffière. Parties A._______, né le (...), Cameroun, représenté par Alfred Ngoyi Wa Mwanza, Consultation juridique pour étrangers, (...), recourant, contre Secrétariat d'Etat aux migrations (SEM), Quellenweg 6, 3003 Berne, autorité inférieure. Objet Asile (non-entrée en matière / procédure Dublin) et renvoi ; décision du SEM du 20 juillet 2016 / N (...). Vu la demande d'asile déposée en Suisse par A._______ en date du 27 mai 2016, la décision du 20 juillet 2016, par laquelle le SEM, se fondant sur l'art. 31a al. 1 let. b LAsi (RS 142.31), n'est pas entré en matière sur cette demande d'asile et a prononcé le transfert de l'intéressé vers l'Allemagne, le recours interjeté, le 2 août 2016, contre cette décision, la demande d'assistance judiciaire partielle dont il est assorti, la réception du dossier de première instance par le Tribunal administratif fédéral (ci-après : le Tribunal), le 9 août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il n'y a en principe aucun nouvel examen de la compétence selon le chapitre III (ATAF 2012/4 consid. 3.2.1 et réf. cit.),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l'intéressé a déposé une demande d'asile en Allemagne, le 7 juillet 2015, qu'en date du 30 juin 2016, le SEM a dès lors soumis aux autorités allemandes compétentes, dans les délais fixés aux art. 23 par. 2 et art. 24 par. 2 du règlement Dublin III, une requête aux fins de reprise en charge, fondée sur l'art. 18 par. 1 let. b du règlement Dublin III, que, le 4 juillet suivant, lesdites autorités ont expressément accepté de reprendre en charge le requérant, sur la base de cette même disposition, que l'Allemagne a ainsi reconnu sa compétence pour traiter la demande d'asile de l'intéressé, qu'il n'y a aucune sérieuse raison de croire qu'il existe, en Allemagne,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qu'ainsi, l'application de l'art. 3 par. 2 du règlement Dublin III ne se justifie pas en l'espèce, qu'en outre, dans le cas particulier, l'intéressé n'a pas démontré l'existence d'un risque concret que les autorités allemandes refuseraient de le reprendre en charge et de mener à terme l'examen de sa demande de protection, en violation de la directive Procédure, que par ailleurs, le recourant n'a fourni aucun élément concret susceptible de démontrer que l'Allemagne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l'intéressé s'oppose toutefois à son transfert et déclare que son épouse, B._______, de nationalité congolaise, habite en Suisse où elle bénéficie d'une admission provisoire et possède une autorisation de séjour de type « F », depuis le (...), qu'il expose en outre qu'elle accouchera prochainement de leur enfant commun, que le transfert de l'intéressé constituerait donc une atteinte au respect de sa vie familiale protégée tant par l'art. 8 CEDH, qu'au niveau d'application du règlement Dublin III, que selon l'art. 2 let. g) dudit règlement, est considéré comme membre de la famille, le conjoint du demandeur, ou son ou sa partenaire non marié(e) engagé(e) dans une relation stable lorsque le droit ou la pratique de l'Etat membre concerné réserve aux couples non mariés un traitement comparable à celui réservé aux couples mariés, en vertu de sa législation relative aux ressortissants de pays tiers, qu'aux termes de l'art. 1er let. e de l'OA 1, « sont assimilés aux conjoints les partenaires enregistrés et les personnes qui vivent en concubinage de manière durable (...) », que selon la jurisprudence de la Cour européenne des droits de l'homme (ci-après : Cour EDH), reprise par le TAF, pour déterminer si une relation en dehors d'un mariage s'analyse en une "vie familiale", il y a lieu d'examiner si le couple vit ensemble, depuis combien de temps et s'il y a des enfants communs (ATAF 2012/4 consid. 3.3.3 et références citées), que dans l'ensemble, pour bénéficier de la protection de l'art. 8 CEDH, la relation entre les concubins, doit être stable et durable au point de pouvoir être assimilée à une véritable union conjugale, qu'en l'espèce, pour prouver l'existence de son mariage avec B._______, le recourant produit une « attestation de mariage coutumier monogamique », établie, le (...), par le service de l'état civil de la commune de C._______ (D._______, République démocratique du Congo), qu'il en ressort principalement qu'un mariage coutumier a été contracté entre la prénommée et A._______, à D._______, le (...), que dit document n'est toutefois pas pertinent pour le cas d'espèce dans la mesure où il indique des données qui ne correspondent pas à la réalité, qu'ainsi, selon ses lignes, au moment du mariage soit, le (...), B._______ habitait à D._______, avenue E._______, quartier F._______, commune C._______, alors qu'il est constant que depuis le (...), la prénommée habite en Suisse où elle bénéficie d'une admission provisoire et possède une autorisation de séjour de type « F », qu'en outre, lors de son audition du 14 juin 2016, l'intéressé a affirmé s'être marié par représentation, alors que l'attestation précitée ne fait aucunement référence à ce fait, qu'au contraire, elle indique qu'au moment du mariage, l'intéressé habitait à D._______, à la même adresse que B._______, qu'enfin, l'attestation précitée indique que le mariage a eu lieu, le (...), alors que, lors de son audition, l'intéressé a indiqué qu'il s'était marié, le (...), que dans ces circonstances, aucun élément ne démontre que le recourant et B._______ sont effectivement mariés, que dans ce sens, l'offre de preuve consistant dans la production de « l'acte de mariage suite à la procédure d'enregistrement encore pendante » ne saurait être déterminante, ce moyen n'étant pas susceptible de modifier l'appréciation de l'état de fait dans le cas d'espèce (sur l'appréciation anticipée des preuves, v. ATF 130 II 425 consid. 2.1), que dans son recours, l'intéressé prétend encore que sa relation avec B._______ doit, en tout cas, être assimilée à un mariage, en raison de son caractère stable et durable, qu'à l'appui de cet argument, il déclare avoir fait connaissance avec la prénommée au G._______, avant (...), soit avant que celle-ci arrive en Suisse, que leurs contacts seraient « restés intacts durant plusieurs années avant d'être suspendus pour un temps et de nouveau reprendre (...) », que depuis qu'il séjourne en Suisse, à savoir depuis (...), sa relation avec B._______ aurait gagné en intensité, qu'en l'espèce, rien ne permet toutefois de conclure à l'existence d'une relation stable et durable entre l'intéressé et B._______, qu'en effet, lors de ses auditions des 14 avril et 19 mai 2004, conduites dans le cadre de sa propre procédure d'asile, la prénommée n'a jamais fait allusion à sa liaison avec le recourant, que tenant compte de ce fait, l'affirmation selon laquelle les intéressés ont gardé des contacts à caractère conjugal (...), est dénuée de toute crédibilité, qu'enfin, à supposer qu'une relation ait effectivement été nouée entre B._______ et le recourant après son arrivée en Suisse, en (...), celle-ci ne peut pas être considérée comme stable et effective, notamment en raison de sa durée trop courte, que dès lors, il n'a pas été établi que le recourant a, en Suisse, une épouse ou qu'il vit avec B._______ dans une relation stable, effective et durable au sens des dispositions précitées, que s'agissant de l'enfant à naître prochainement, rien dans le dossier ne permet d'établir qu'il s'agit effectivement de celui de l'intéressé, qu'en tout état de cause, celui-ci pourra, le moment venu, faire valoir sa volonté de se réunir avec son enfant dans le cadre d'une procédure ordinaire de regroupement familial, que s'agissant enfin de l'allégation relative à la violation de l'art. 16 du règlement Dublin III, rien dans le dossier ne permet d'établir qu'il existe actuellement une situation de dépendance entre le recourant et B._______, que, dans son acte de recours, le requérant a encore sollicité l'application de la clause de souveraineté prévue à l'art. 17 par. 1 du règlement Dublin III, que ce point, qui ressortit à l'opportunité, ne peut cependant plus être examiné au fond par le Tribunal, depuis l'abrogation de l'art. 106 al. 1 let. c LAsi, entrée en vigueur le 1er février 2014, qu'en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7 s.), qu'en l'espèce, contrairement à ce que l'intéressé avance au stade de recours, le SEM a correctement examiné s'il y avait lieu d'appliquer la clause de souveraineté prévue à l'art. 17 par. 1 du règlement Dublin III, en lien avec l'art. 29a al. 3 OA1, que cette autorité a établi de manière suffisamment complète l'état de fait pertinent et n'a commis ni excès ni abus de son pouvoir d'appréciation lors de cet examen (cf. ATAF 2015/9 consid. 8), qu'en particulier, elle a examiné les allégations de l'intéressé concernant sa relation avec B._______ et a pris en compte le fait que cette dernière attend un enfant, que dès lors, la décision attaquée n'est frappée d'aucune irrégularité en ce qui concerne l'usage de la clause de souveraineté, que, dans ces conditions, c'est à bon droit que le SEM n'est pas entré en matière sur sa demande d'asile, en application de l'art. 31a al. 1 let. b LAsi, et qu'il a prononcé son transfert de Suisse vers l'Allemagne, en application de l'art. 44 LAsi, aucune exception à la règle générale du renvoi n'étant réalisée (art. 32 de l'ordonnance 1 du 11 août 1999 sur l'asile relative à la procédure [OA 1, RS 142.311]),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partielle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