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E-4768/2012 vom 1. Oktober 2012</w:t>
      </w:r>
    </w:p>
    <w:p>
      <w:r>
        <w:t>Bundesverwaltungsgericht, 2012-10-01, DE</w:t>
      </w:r>
    </w:p>
    <w:p>
      <w:r>
        <w:rPr>
          <w:b/>
        </w:rPr>
        <w:t xml:space="preserve">Quelle: </w:t>
      </w:r>
      <w:r>
        <w:t>https://mcp.opencaselaw.ch/entscheid/bvger_E-4768_2012</w:t>
      </w:r>
    </w:p>
    <w:p>
      <w:r>
        <w:t>FR: TAF E-4768/2012 du 1 octobre 2012</w:t>
      </w:r>
    </w:p>
    <w:p>
      <w:r>
        <w:t>IT: TAF E-4768/2012 del 1 ottobre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E-4768/2012 Urteil vom 1. Oktober 2012 Besetzung Einzelrichterin Muriel Beck Kadima, mit Zustimmung von Richter Daniele Cattaneo; Gerichtsschreiberin Alexandra Püntener. Parteien A._______, geboren am (...), dessen Ehefrau B._______, geboren am (...), und deren Kinder C._______, geboren am (...), D._______, geboren am (...), Aserbaidschan, alle vertreten durch Ali Tüm, Advokaturbüro Siegfried &amp; Partner, Beschwerdeführende, gegen Bundesamt für Migration (BFM), Quellenweg 6, 3003 Bern, Vorinstanz . Gegenstand Asyl und Wegweisung; Verfügung des BFM vom 24. August 2012 / N (...). Das Bundesverwaltungsgericht stellt fest, dass die Beschwerdeführenden, aserbaidschanische Staatsangehörige mit letztem Wohnsitz in Baku, eigenen Angaben zufolge ihren Heimatstaat am 13. Juni 2011 verlassen haben und am 18. August 2011 in die Schweiz einreisten, wo sie am gleichen Tag um Asyl nachsuchten, dass sie anlässlich der Kurzbefragungen im Empfangs- und Verfahrenszentrum (EVZ) E._______ vom 8. September 2011 (Beschwerdeführer) respektive vom 14. September 2011 (Beschwerdeführerin) sowie der einlässlichen Anhörungen durch das Bundesamt vom 24. Oktober 2011 (Beschwerdeführerin) respektive vom 25. Juli 2012 (Beschwerdeführer) - die Anhörung des Beschwerdeführers wurde aus sprachlichen Gründen vom 24. Oktober 2011 auf den 25. Juli 2012 verschoben - zur Begründung des Asylgesuchs im Wesentlichen geltend machten, der Beschwerdeführer sei seit 2003 Mitglied der Oppositionspartei Müsavat und sei mehrfach während Demonstrationen festgenommen worden, dass der Beschwerdeführer am (...) 2011 zur Staatsanwaltschaft in Baku vorgeladen worden sei, wo er zur Zusammenarbeit aufgefordert worden sei, um an Demonstrationen Jugendliche zum Steine werfen und Demolieren von Geschäften zu animieren, dass er ausserdem kompromittierendes Material in die Parteizentrale hätte schmuggeln sollen, damit die Behörden einen Grund für die Schliessung des Parteilokals gehabt hätten, dass ihm für den Fall, dass er sich weigere, Haft angedroht worden sei, wobei man ihn massiv geschlagen habe, dass ihm eine Bedenkfrist eingeräumt worden sei, wobei er bereits einen Tag danach abgetaucht sei und sich im Ferienhaus eines Freundes versteckt habe, dass die Behörden an seiner Stelle seine Ehefrau - die Beschwerdeführerin - auf den (...) 2011 zur Staatsanwaltschaft vorgeladen hätten, wobei der Beschwerdeführer sie dazu ermuntert habe, hinzugehen, dass die Beschwerdeführerin bei der Staatsanwaltschaft vorgesprochen habe und dabei misshandelt worden sei, dass sie dort erneut auf den (...) 2011 vorgeladen worden sei, wobei ihr der Beschwerdeführer dieses Mal geraten habe, sofort ihre Sachen zu packen und zusammen mit den Kindern an einen bestimmten Ort zu kommen, wo er sie abhole, dass der Beschwerdeführer bei der Partei vorgesprochen habe, um sich seine Probleme schriftlich bestätigen zu lassen, dass sich die Beschwerdeführenden aus diesen Gründen zur Ausreise entschlossen hätten, dass die Beschwerdeführenden zur Untermauerung ihrer Anliegen mehrere Beweismittel (Parteiausweis des Beschwerdeführers, Schreiben der Partei vom (...) 2011 samt deutscher Übersetzung, vier Vorladungen vom (...) 2011, (...) 2011, (...) 2011 sowie (...) 2011, zwei Fotos von Teilnahmen an Kundgebungen vom (...) 2011 und (...) 2011 in Baku, Schreiben der Organisation HAQQ &amp; ADALET in Basel vom (...) 2012 sowie drei Fotos von Demonstrationsteilnahmen der Beschwerdeführenden in Bern) einreichten, dass für den weiteren Inhalt der Aussagen auf die Akten verwiesen wird, dass das BFM die Asylgesuche der Beschwerdeführenden mit Verfügung vom 31. August 2012 - eröffnet am 4. September 2012 - ablehnte und die Wegweisung aus der Schweiz sowie den Vollzug anordnete , dass das BFM zur Begründung im Wesentlichen anführte, aus den Angaben des Beschwerdeführers zu seiner Mitgliedschaft bei der Partei Müsavat könne nicht auf eine besondere Funktion innerhalb der Partei geschlossen werden, für die er ins Visier der Behörden hätte gelangen können, dass seine Ausführungen nicht über das hinausgehen würden, was auch jede aussenstehende Person, welche nicht Parteimitglied sei, hätte angeben können, dass er überdies nicht gewusst habe, in welcher Strasse in Baku sich das Parteizentrum befinde, was von einem langjährigen und aktiven Parteimitglied jedoch zwingend zu erwarten gewesen wäre, dass aus dem mangelnden Wissen und seinen unsubstanziierten Angaben Zweifel an der Glaubwürdigkeit seines Sachvortrags entstünden, dass es sich bei den Angaben des Beschwerdeführers, wonach ihn die aserbaidschanischen Behörden unter massiver Drohung und unter Gewaltanwendung zur Zusammenarbeit hätten verpflichten wollen, um einen stereotypen und konstruierten Handlungsablauf handle, wobei nicht geglaubt werden könne, die Behörden hätten für eine derartige Zusammenarbeit ausgerechnet ein loyales, langjähriges und erfahrenes Parteimitglied heranzuziehen versucht, und dieses hätte sich den Entschluss trotz der Aussicht auf Haft vorher noch in Freiheit überlegen können, dass auf der Hand liege, dass eine solche Person niemals zur Zusammenarbeit bereit wäre und sich der verhassten Aufgabe zu entziehen versuchen würde, was der Beschwerdeführer dann auch gemacht habe, dass die Behörden, wollten sie tatsächlich eine Person in eine Partei infiltrieren, mit Sicherheit jemanden aus den eigenen Reihen für eine solche Aufgabe heranziehen würden, dass die vom Beschwerdeführer angegebenen Anforderungen an eine Parteimitgliedschaft nicht als besonders hoch zu bezeichnen seien, so dass es nicht schwierig wäre, jemanden in die Partei einzuschleusen, dass die Behörden vom Beschwerdeführer ohnehin lediglich verlangt hätten, dass er Jugendliche zum Steine werfen animiere und etwas ins Parteilokal schmuggle, was keine besondere Aufgabe sei, für die nicht einmal der Einsatz einer infiltrierten Person notwendig wäre, hätten Jugendliche doch auch von Aussenstehenden dazu bewegt werden können, und es auch einfach sei, etwas ins Parteigebäude hineinzuschmuggeln, dass die Behörden, würden sie einem langjährigen und erfahrenen Parteimitglied derartige destruktive Pläne bekannt geben, ihre eigene Position schwächen würden, zumal es naheliegend wäre, dass das Parteimitglied die eigene Partei gewarnt hätte und diese Massnahmen zum Schutz ergreifen würde, dass angesichts der Darstellung des Beschwerdeführers, wonach die Behörden ihm gedroht und ihn misshandelt hätten, wobei sie dabei erwähnt hätten, sie würden auch gegen die Familie vorgehen, fraglich sei, weshalb er alleine abgetaucht sei, dass sodann nicht geglaubt werden könne, der Beschwerdeführer hätte seiner Ehefrau geraten, der an sie gerichteten Vorladung ruhig Folge zu leisten, zumal er es in Anbetracht der Drohungen und der eigenen erlebten Schläge als überwiegend wahrscheinlich hätte ansehen müssen, dass auch der Beschwerdeführerin behördliche Gewalt drohe, was schliesslich auch geschehen sei, dass sich Personen, die sich in einer derartigen Situation befänden, anders verhalten würden, dass die eingereichten Beweismittel den Sachverhalt nicht glaubhaft erscheinen liessen, da auf den Fotos, die den Beschwerdeführer als Teilnehmer einer Demonstration zeigen würden, nicht ersichtlich sei, dass er Probleme gehabt hätte, hätten sich die Sicherheitskräfte doch von ihm abgewendet und der Beschwerdeführer habe sogar andere Demonstrationsteilnehmer zurückgehalten, dass es auch nicht glaubhaft sei, der Beschwerdeführer hätte vom Staatsanwalt, der die Fotos gemacht habe, zwei heruntergefallene Fotos geschenkt erhalten, zumal diese doch als Beweismittel hätten dienen können, dass anzunehmen sei, die Bilder seien auf andere als die dargestellte Weise erstellt worden, dass ferner Dokumente wie die eingereichten Vorladungen ohne weiteres selber oder von Drittpersonen angefertigt werden könnten, weshalb ihnen kein Beweiswert zukomme, dass zudem auffalle, dass die Schriftzüge auf den Vorladungen beinahe deckungsgleich und mit demselben Schreibzeug geschrieben worden seien, weshalb sie mit grosser Wahrscheinlichkeit zusammen und zum selben Zeitpunkt verfasst worden seien, dass sie optisch stärker zu unterscheiden wären, wenn sie in einem Intervall von mehreren Tagen bzw. gar Wochen geschrieben worden wären, dass auch die Bestätigung der Partei selber oder von Drittpersonen nachgefertigt werden könne, dass ferner der Umstand, dass die Beschwerdeführenden einmal in der Schweiz an einer Kundgebung teilgenommen hätten, nicht darauf hinweise, dass sie deswegen einer Verfolgung ausgesetzt werden könnten, dass sich folglich auch die Vorbringen der Beschwerdeführerin, die diese von ihrem Ehemann ableite, ebenfalls als unglaubwürdig erweisen würden, namentlich das angebliche behördliche Vorgehen gegen sie anlässlich ihres Erscheinens bei der Staatsanwaltschaft am 1. Juni 2011, dass die Beschwerdeführenden mit Eingabe vom 13. September 2012 gegen diesen Entscheid beim Bundesverwaltungsgericht durch ihren Rechtsvertreter Beschwerde erhoben und dabei die Aufhebung der vorinstanzlichen Verfügung und Rückweisung an die Vorinstanz zwecks Neubeurteilung und die Gewährung von Asyl beantragten, dass sie in verfahrensrechtlicher Hinsicht um Zuerkennung der aufschiebenden Wirkung der Beschwerde, die Vornahme einer Botschaftsabklärung in Baku sowie den Verzicht auf die Erhebung eines Kostenvorschusses und um Gewährung der unentgeltlichen Prozessführung gemäss Art. 65 Abs. 1 und 2 VwVG ersuchten, dass sie zur Begründung der Beschwerde anführten, eine Mitgliedschaft bei der Partei Müsavat setze keine spezielle Funktion in der Partei voraus, dass die eingereichten Vorladungen der Staatsanwaltschaft auf Probleme des Beschwerdeführers wegen seiner Parteimitgliedschaft hinweisen würden, dass sein Abtauchen und die Druckausübung auf die Beschwerdeführerin den Tatsachen entsprechen würden, dass die Vorladungen und die Parteibestätigung zu Unrecht als Fälschungen erkannt worden seien, ohne dass diese einer internen oder externen Überprüfung unterzogen worden seien, dass die Mutter des Beschwerdeführers unterdessen zwei weitere Vorladungen erhalten habe, wobei eine dieser Vorladungen als Beweismittel ins Recht gelegt werde, dass der Beschwerdeführer damit seine politischen Aktivitäten bzw. Einstellung und die geltend gemachte behördliche Verfolgung habe glaubhaft machen können, dass für die weitere Beschwerdebegründung auf die Akten zu verweisen ist, dass das Bundesverwaltungsgericht am 19. September 2012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im Übrigen frist- und formgerecht eingereichte Beschwerde einzutreten ist (Art. 108 Abs. 1 AsylG und Art. 105 AsylG i.V.m. Art. 50 und 52 VwVG), dass der Beschwerde aufschiebende Wirkung zukommt (Art. 55 Abs. 1 VwVW) und die Vorinstanz in der angefochtenen Verfügung einer allfälligen Beschwerde die aufschiebende Wirkung nicht entzogen hat (Art. 55 Abs. 2 VwVG), dass daher auf das Begehren, die aufschiebende Wirkung sei zuzuerkennen, mangels Rechtsschutzinteresse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und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i.V.m. Art. 111a Abs. 2 AsylG), dass der Beschwerdeschrift keinerlei Argumente zu entnehmen sind, welche an der Würdigung der Vorinstanz etwas zu ändern vermögen, zumal sie sich auf eine Wiederholung des Sachverhalts beschränken, dass vorab die Einschätzung der Vorinstanz, wonach der Beschwerdeführer aufgrund seiner Tätigkeit für die Partei Müsavat, welche keine besondere Funktion darstellt, kaum ins Visier der Behörden gelangt ist, dass daran auch der Einwand des Beschwerdeführers, wonach er trotzdem von den Behörden unter Druck gesetzt worden sei, nichts zu ändern vermag, dass es als wenig wahrscheinlich gilt, die Behörden hätten ausgerechnet den Beschwerdeführer, ein langjähriges und loyales Mitglied, zur Zusammenarbeit ausgewählt, zumal es sich bei den von ihm verlangten Tätigkeit um keine besondere Aufgabe handelt, die nur von einem Parteimitglied hätte übernommen werden können, dass die Vorinstanz ferner zutreffend ausgeführt hat, die Aufgaben hätten auch irgendeine Person ausserhalb der Partei erfüllen können, zumal die Behörden damit haben rechnen müssen, dass der Beschwerdeführer als ein langjähriges und erfahrenes Parteimitglied die Partei über die Pläne der Behörden informiert, dass abgesehen davon auch nicht einzusehen ist, weshalb die Behörden ihm unter Androhung von Haft und erfolgten Schlägen eine Bedenkfrist eingeräumt und ihm dabei Gelegenheit gegeben haben sollen, sich der Aufgabe zu entziehen, dass im Weiteren nicht nachvollziehbar ist, der Beschwerdeführer sei nach den massiven Drohungen durch die Behörden, welche sich auch gegen seine Familie gerichtet hätten, alleine abgetaucht und hätte seiner Ehefrau geraten, dem ihr zugestellten Vorladungsschreiben bei der Staatsanwaltschaft Folge zu leisten, hätte diese doch angesichts des Untertauchens des Beschwerdeführers damit rechnen müssen, ebenfalls bedroht und schlecht behandelt zu werden, dass die Beschwerdeführenden auch aus den eingereichten Vorladungsschreiben nichts zu ihren Gunsten ableiten können, weil derartige Beweismittel in ihrem Heimatstaat problemlos von Dritten zu erwerben sind, weshalb ihnen nur ein beschränkter Beweiswert beizumessen ist, dass das Bundesverwaltungsgericht bei einem Vergleich der vier eingereichten Vorladungsschreiben vom (...). und (...) 2011 und vom (...) und (...) 2011 überdies zur gleichen Ansicht wie die Vorinstanz gelangt, wonach diese offenbar zur gleichen Zeit und mit demselben Schreibzeug geschrieben worden sind, was wiederum den Schluss nahelegt, dass sie von Dritten abgefasst worden sind, dass das Gericht bezüglich des auf Beschwerdeebene eingereichten Vorladungsschreibens, das auf demselben Formular wie die im erstinstanzlichen Verfahren eingereichten ausgefüllt worden ist, zum gleichen Schluss gelangt, weshalb auch dieses Schreiben die dargelegten Anhaltspunkte für die Unglaubhaftigkeit der Angaben der Beschwerdeführenden nicht auszuräumen vermag, dass dasselbe für das eingereichte Referenzschreiben der Partei gilt, zumal darin lediglich auf den vom Beschwerdeführer vorgetragenen, hievor als unglaubhaft bezeichneten Sachverhalt Bezug genommen wird, dass abgesehen von der festgestellten Unglaubhaftigkeit der geltend gemachten behördlichen Verfolgung das Gericht davon ausgeht, dass Mitglieder der Müsavat-Partei in Aserbaidschan zwar gewissen Benachteiligungen ausgesetzt sein können, diese hingegen in der Regel nicht asylrelevanten Charakter erreichen und auch nicht jedes einzelne einfache Mitglied der Opposition betreffen (vgl. bspw. Urteil des Bundesverwaltungsgerichts D-6849/2010 vom 5. April 2011, E. 9.2), dass daher mit hinreichender Wahrscheinlichkeit ausgeschlossen werden kann, dem Beschwerdeführer drohe als einfaches Mitglied bei einer Rückkehr eine asylrelevante Verfolgung, dass aufgrund der hievor gemachten Feststellungen darauf verzichtet werden kann, eine Abklärung bei der Schweizer Vertretung in Baku in Auftrag zu geben, dass es sich erübrigt, auf die weiteren Ausführungen in der Beschwerdeschrift einzugehen, weil sie am Ergebnis nichts ändern können, dass es den Beschwerdeführenden somit offensichtlich nicht gelungen ist,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Aserbaidschan noch individuelle Gründe auf eine konkrete Gefährdung im Falle einer Rückkehr der Beschwerdeführenden schliessen lassen, dass die Beschwerdeführenden über eine sehr gute Schul- respektive Berufsausbildung sowie gewisse Berufserfahrungen verfügen (vgl. Akten A10 S. 4 und A13 S. 4), was ihnen ein wirtschaftliches Fortkommen sichern dürfte, und in ihrem Heimatstaat auf ein Beziehungsnetz (Mutter und Geschwister des Beschwerdeführers) zurückgreifen können, welches sie bei Bedarf unterstützen kann, womit nicht auf eine konkrete Gefährdung im Falle einer Rückkehr geschlossen werden kann, dass der Vollzug der Wegweisung daher auch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der mit der Beschwerde gestellte Antrag auf Rückweisung der Sache an die Vorinstanz in der Folge in keiner Weise begründet wurde und sich aus den Akten auch keine Hinweise ergeben, dass der rechtserhebliche Sachverhalt nicht genügend erstellt wurde und weitere Abklärungen der Vorinstanz nötig wären, weshalb der Antrag auf Rückweisung der Sache an die Vorinstanz abzuweisen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womit die kumulativen Voraussetzungen für die Gewährung der unentgeltlichen Rechtspflege im Sinne von Art. 65 Abs. 1 und 2 VwVG nicht erfüllt und die entsprechenden Gesuche abzuweisen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Rückweisung der Sache an die Vorinstanz wird abgewiesen. 3. Die Gesuche um Gewährung der unentgeltlichen Rechtspflege gemäss Art. 65 Abs. 1 und 2 VwVG werden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