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E-4766/2010 vom 11. Oktober 2012</w:t>
      </w:r>
    </w:p>
    <w:p>
      <w:r>
        <w:t>Bundesverwaltungsgericht, 2012-10-11, FR</w:t>
      </w:r>
    </w:p>
    <w:p>
      <w:r>
        <w:rPr>
          <w:b/>
        </w:rPr>
        <w:t xml:space="preserve">Quelle: </w:t>
      </w:r>
      <w:r>
        <w:t>https://mcp.opencaselaw.ch/entscheid/bvger_E-4766_2010</w:t>
      </w:r>
    </w:p>
    <w:p>
      <w:r>
        <w:t>FR: TAF E-4766/2010 du 11 octobre 2012</w:t>
      </w:r>
    </w:p>
    <w:p>
      <w:r>
        <w:t>IT: TAF E-4766/2010 del 11 ottobre 2012</w:t>
      </w:r>
    </w:p>
    <w:p>
      <w:pPr>
        <w:pStyle w:val="Heading2"/>
      </w:pPr>
      <w:r>
        <w:t>Regeste</w:t>
      </w:r>
    </w:p>
    <w:p>
      <w:r>
        <w:t>Asile (sans renvoi)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admis.</w:t>
      </w:r>
    </w:p>
    <w:p>
      <w:r>
        <w:rPr>
          <w:b/>
        </w:rPr>
        <w:t>E. 2</w:t>
      </w:r>
    </w:p>
    <w:p>
      <w:r>
        <w:t>La décision de l'ODM du 28 mai 2010 est annulée.</w:t>
      </w:r>
    </w:p>
    <w:p>
      <w:r>
        <w:rPr>
          <w:b/>
        </w:rPr>
        <w:t>E. 3</w:t>
      </w:r>
    </w:p>
    <w:p>
      <w:r>
        <w:t>La qualité de réfugiés est reconnue aux recourants.</w:t>
      </w:r>
    </w:p>
    <w:p>
      <w:r>
        <w:rPr>
          <w:b/>
        </w:rPr>
        <w:t>E. 4</w:t>
      </w:r>
    </w:p>
    <w:p>
      <w:r>
        <w:t>L'ODM est invité à octroyer l'asile aux recourants.</w:t>
      </w:r>
    </w:p>
    <w:p>
      <w:r>
        <w:rPr>
          <w:b/>
        </w:rPr>
        <w:t>E. 5</w:t>
      </w:r>
    </w:p>
    <w:p>
      <w:r>
        <w:t>Il n'est pas perçu de frais de procédure.</w:t>
      </w:r>
    </w:p>
    <w:p>
      <w:r>
        <w:rPr>
          <w:b/>
        </w:rPr>
        <w:t>E. 6</w:t>
      </w:r>
    </w:p>
    <w:p>
      <w:r>
        <w:t>L'ODM est invité à verser aux recourants un montant de 807 francs (TVA comprise) à titre de dépens.</w:t>
      </w:r>
    </w:p>
    <w:p>
      <w:r>
        <w:rPr>
          <w:b/>
        </w:rPr>
        <w:t>E. 7</w:t>
      </w:r>
    </w:p>
    <w:p>
      <w:r>
        <w:t>Le présent arrêt est adressé au mandataire des recourants, à l'ODM et à l'autorité cantonale compétente. Le président du collège : La greffière : Jean-Pierre Monnet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