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E-4760/2025 vom 20. Juni 2025</w:t>
      </w:r>
    </w:p>
    <w:p>
      <w:r>
        <w:t>Bundesverwaltungsgericht, 2025-06-20, DE</w:t>
      </w:r>
    </w:p>
    <w:p>
      <w:r>
        <w:rPr>
          <w:b/>
        </w:rPr>
        <w:t xml:space="preserve">Quelle: </w:t>
      </w:r>
      <w:r>
        <w:t>https://mcp.opencaselaw.ch/entscheid/bvger_E-4760_2025_d20250620</w:t>
      </w:r>
    </w:p>
    <w:p>
      <w:r>
        <w:t>FR: TAF E-4760/2025 du 20 juin 2025</w:t>
      </w:r>
    </w:p>
    <w:p>
      <w:r>
        <w:t>IT: TAF E-4760/2025 del 20 giugno 2025</w:t>
      </w:r>
    </w:p>
    <w:p>
      <w:pPr>
        <w:pStyle w:val="Heading2"/>
      </w:pPr>
      <w:r>
        <w:t>Regeste</w:t>
      </w:r>
    </w:p>
    <w:p>
      <w:r>
        <w:t>Asyl und Wegweisung (beschleunigtes Verfahren) | Asyl und Wegweisung (beschleunigtes Verfahren); Verfügung des SEM vom 20. Juni 2025</w:t>
      </w:r>
    </w:p>
    <w:p>
      <w:pPr>
        <w:pStyle w:val="Heading2"/>
      </w:pPr>
      <w:r>
        <w:t>Erwägungen</w:t>
      </w:r>
    </w:p>
    <w:p>
      <w:r>
        <w:rPr>
          <w:b/>
        </w:rPr>
        <w:t>E. 3</w:t>
      </w:r>
    </w:p>
    <w:p>
      <w:r>
        <w:t>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der Beschwerdeführer gemäss Aktenlage im erwerbsfähigen Alter ist, über eine sehr gute schulische Ausbildung verfügt und bereits zwei Jahre Jura studiert hat, dass seine Familie in Marokko lebe und auch wenn er geltend macht, dass diese ihn aufgrund seiner sexuellen Orientierung nicht mehr aufnehmen werde, darauf zu verweisen ist, dass er zwei Jahre in Agadir gelebt und sich dort ein soziales Netzwerk aufgebaut hat, dass er aus den Vorbringen in der Beschwerdeschrift hinsichtlich seiner gesundheitlichen Beschwerden nichts zu seinen Gunsten ableiten kann und diese ins Leere gehen, dass aus den Arztzeugnissen der Verdacht auf eine Posttraumatische Be- lastungsstörung und eine mittelgradige depressive Episode hervorgehen und es sich damit nicht um gravierende gesundheitliche Probleme handelt, die einer Wegweisung nach Marokko im Wege stehen, dass gemäss Rechtsprechung in Marokko sowohl psychiatrische sowie psychologische Therapien, als auch Medikamente verfügbar sind (vgl. Ur- teil des BVGer E-4327/2023 vom 7. September 2023 E. 5.4.3),</w:t>
      </w:r>
    </w:p>
    <w:p>
      <w:r>
        <w:t>E-4760/2025 Seite 9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angefochtene Verfügung auch in formeller Hinsicht nicht zu bean- standen ist, womit auch der Subeventualantrag der Rückweisung der Sa- che an die Vorinstanz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Rechtspflege (im Sinne von Art. 65 Abs. 1 und 2 VwVG) abzuweisen ist,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w:t>
      </w:r>
    </w:p>
    <w:p>
      <w:r>
        <w:t>(Dispositiv nächste Seite)</w:t>
      </w:r>
    </w:p>
    <w:p>
      <w:r>
        <w:t>E-4760/2025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