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E-4751/2021 vom 19. November 2021</w:t>
      </w:r>
    </w:p>
    <w:p>
      <w:r>
        <w:t>Bundesverwaltungsgericht, 2021-11-19, FR</w:t>
      </w:r>
    </w:p>
    <w:p>
      <w:r>
        <w:rPr>
          <w:b/>
        </w:rPr>
        <w:t xml:space="preserve">Quelle: </w:t>
      </w:r>
      <w:r>
        <w:t>https://mcp.opencaselaw.ch/entscheid/bvger_E-4751_2021</w:t>
      </w:r>
    </w:p>
    <w:p>
      <w:r>
        <w:t>FR: TAF E-4751/2021 du 19 novembre 2021</w:t>
      </w:r>
    </w:p>
    <w:p>
      <w:r>
        <w:t>IT: TAF E-4751/2021 del 19 novembre 2021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Le juge unique : La greffière : Grégory Sauder Seline Gündüz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