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E-4750/2018 vom 29. August 2018</w:t>
      </w:r>
    </w:p>
    <w:p>
      <w:r>
        <w:t>Bundesverwaltungsgericht, 2018-08-29, DE</w:t>
      </w:r>
    </w:p>
    <w:p>
      <w:r>
        <w:rPr>
          <w:b/>
        </w:rPr>
        <w:t xml:space="preserve">Quelle: </w:t>
      </w:r>
      <w:r>
        <w:t>https://mcp.opencaselaw.ch/entscheid/bvger_E-4750_2018</w:t>
      </w:r>
    </w:p>
    <w:p>
      <w:r>
        <w:t>FR: TAF E-4750/2018 du 29 août 2018</w:t>
      </w:r>
    </w:p>
    <w:p>
      <w:r>
        <w:t>IT: TAF E-4750/2018 del 29 agosto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der Beschwerdeführenden mit der "Eurodac"-Datenbank ergab, dass diese am 10. Januar 2018 in Litauen ein Asylgesuch eingereicht hatten. Das SEM ersuchte deshalb die litauischen Behörden am 7. Mai 2018 um Wiederaufnahme der Beschwerdeführenden gestützt auf Art. 23 oder 24 Dublin-III-VO. Die litauischen Behörden stimmten dem Gesuch um Übernahme am 17. Mai 2018 zu. Die Beschwerdeführenden bestreiten nicht, in Litauen ein Asylgesuch eingereicht zu haben, und auch die grundsätzliche Zuständigkeit dieses Mitgliedstaates blieb unbestritten. Die grundsätzliche Zuständigkeit Litauens ist somit gegeben.</w:t>
      </w:r>
    </w:p>
    <w:p>
      <w:r>
        <w:rPr>
          <w:b/>
        </w:rPr>
        <w:t>E. 4.2</w:t>
      </w:r>
    </w:p>
    <w:p>
      <w:r>
        <w:t>Im Lichte von Art. 3 Abs. 2 Dublin-III-VO ist zu prüfen, ob es wesentliche Gründe für die Annahme gibt, das Asylverfahren und die Aufnahmebedingungen für Asylsuchende in Litauen würden systemische Schwachstellen aufweisen, die eine Gefahr einer unmenschlichen oder entwürdigenden Behandlung im Sinne des Artikels 4 der EU-Grundrechtecharta mit sich bringen würden.</w:t>
      </w:r>
    </w:p>
    <w:p>
      <w:r>
        <w:rPr>
          <w:b/>
        </w:rPr>
        <w:t>E. 4.2.1</w:t>
      </w:r>
    </w:p>
    <w:p>
      <w:r>
        <w:t>Litauen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Wie bereits in den beiden vorangegangenen Dublin-Verfahren der Beschwerdeführenden sowohl von der Vorinstanz als auch vom Gericht festgestellt und im vorliegenden Verfahren in der angefochtenen Verfügung ausführlich dargelegt wurde, kann davon ausgegangen werden, Litauen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Den Ausführungen in der Stellungnahme vom 28. Mai 2018 sowie in der Beschwerdeeingabe lassen sich keine begründeten Hinweise auf das Vorliegen systemischer Schwachstellen des litauischen Asylsystems entnehmen und sie vermögen keine andere Einschätzung zu rechtfertigen. Es kann diesbezüglich auf die ausführlichen Erwägungen in der angefochtenen Verfügung verwiesen werden.</w:t>
      </w:r>
    </w:p>
    <w:p>
      <w:r>
        <w:rPr>
          <w:b/>
        </w:rPr>
        <w:t>E. 4.2.3</w:t>
      </w:r>
    </w:p>
    <w:p>
      <w:r>
        <w:t>Unter diesen Umständen ist die Anwendung von Art. 3 Abs. 2 Dublin-III-VO nicht gerechtfertigt.</w:t>
      </w:r>
    </w:p>
    <w:p>
      <w:r>
        <w:rPr>
          <w:b/>
        </w:rPr>
        <w:t>E. 4.3</w:t>
      </w:r>
    </w:p>
    <w:p>
      <w:r>
        <w:t>Die Beschwerdeführenden verweisen zur Begründung ihrer Beschwerde im Wesentlichen auf die prekären Unterbringungsverhältnisse in Litauen, insbesondere die ihnen erneut drohende Inhaftierung, welche im Falle ihrer Kinder auch gegen die Bestimmungen der Kinderrechtskonvention verstossen würde. Ferner würden auch die schwerwiegenden psychischen Probleme der Eltern sowie der beiden ältesten Töchter sowie die drohende Trennung des Beschwerdeführers von den übrigen Familienmitgliedern einen Selbsteintritt der Schweiz rechtfertigen.</w:t>
      </w:r>
    </w:p>
    <w:p>
      <w:r>
        <w:rPr>
          <w:b/>
        </w:rPr>
        <w:t>E. 4.4</w:t>
      </w:r>
    </w:p>
    <w:p>
      <w:r>
        <w:t>Die Beschwerdeführenden fordern mit diesen Argumenten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4.4.1</w:t>
      </w:r>
    </w:p>
    <w:p>
      <w:r>
        <w:t>Die Beschwerdeführenden haben kein konkretes und ernsthaftes Risiko dargetan, die litauischen Behörden würden sich weigern, sie wieder aufzunehmen und ihren Antrag auf internationalen Schutz unter Einhaltung der Regeln der Verfahrensrichtlinie zu prüfen. Den Akten sind denn auch keine Gründe für die Annahme zu entnehmen, Litauen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Litauen seien derart schlecht, dass sie zu einer Verletzung von Art. 4 der EU-Grundrechtecharta, Art. 3 EMRK oder Art. 3 FoK führen könnten. Die Beschwerdeführenden haben auch keine konkreten Hinweise für die Annahme dargetan, Litauen würde ihnen dauerhaft die ihnen gemäss Aufnahmerichtlinie zustehenden minimalen Lebensbedingungen vorenthalten. Bei einer allfälligen vorübergehenden Einschränkung könnten sie sich im Übrigen nötigenfalls an die litauischen Behörden wenden und die ihnen zustehenden Aufnahmebedingungen auf dem Rechtsweg einfordern (vgl. Art. 26 Aufnahmerichtlinie). Dem von den Beschwerdeführenden eingereichten Schreiben des Anwalts des litauischen Roten Kreuzes vom 11. Mai 2018 lässt sich entnehmen, dass sie keine Inhaftierung zu befürchten haben, sofern sie nach der Einreise in Litauen umgehend ein Asylgesuch stellen. Damit sind ihre Ausführungen betreffend die unzumutbaren Unterbringungsverhältnisse während ihrer Inhaftierung anlässlich des letzten Aufenthalts in Litauen sowie die zur Stützung dieses Vorbringens eingereichten Fotoaufnahmen unbehelflich. Im Weiteren kann davon ausgegangen werden, dass die Unterbringungsverhältnisse im für Asylsuchende vorgesehenen "Foreigner Registration Centre" (FRC) auch für Familien adäquat sind (vgl. hierzu insbesondere Anette Brunovskis, Asylum, integration and irregular migration in Lithuania; Policy and practice at the edge of the European Union, 2017, S. 33). Zudem erscheint auch die Furcht vor einer Trennung des Beschwerdeführers von den übrigen Familienmitgliedern unbegründet, zumal eine solche bei den zwei vorangegangenen Aufenthalten der Beschwerdeführenden in Litauen nicht erfolgte. Auch das von den Beschwerdeführenden zitierte Urteil eines litauischen Gerichts lässt nicht den Schluss auf eine generelle derartige Praxis zu (vgl. hierzu auch UNHCR Lithuania; Progress under the Global Strategy Beyond Detention 2014-2019, Mid-2016 https://www.ecoi. net/en/file/local/1105160/1930147436245957dff0a712.pdf, abgerufen am 24. August 2018).</w:t>
      </w:r>
    </w:p>
    <w:p>
      <w:r>
        <w:rPr>
          <w:b/>
        </w:rPr>
        <w:t>E. 4.4.2</w:t>
      </w:r>
    </w:p>
    <w:p>
      <w:r>
        <w:t>Die Beschwerdeführenden berufen sich darauf, ihr Gesundheitszustand stehe einer Überstellung entgegen. Damit machen sie geltend, die Überstellung nach Litauen setze sie einer Gefahr für ihre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Beschwerdeführenden konnten nicht nachweisen, dass sie nicht reisefähig seien oder eine Überstellung ihre Gesundheit ernsthaft gefährden würde. Ihr Gesundheitszustand vermag eine Unzulässigkeit im Sinne dieser restriktiven Rechtsprechung nicht zu rechtfertigen. Die gesundheitlichen Probleme sind nicht von einer derartigen Schwere, dass aus humanitären Überlegungen zwingend von einer Überstellung abgesehen werden müsste. Es ist allgemein bekannt, dass Litauen über eine ausreichende medizinische Infrastruktur verfügt (vgl. hierzu etwa auch die Urteile BVGer F-3168/2018 vom 6. Juni 2018 S. 7, D-3110/2016 vom 12. September 2016 E. 6.3).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Nach Erkenntnissen des Gerichts kann davon ausgegangen werden, dass Litauen diesen Verpflichtungen nachkommt, und es liegen demnach keine Hinweise vor, wonach den Beschwerde-führenden die erforderliche medizinische Behandlung verweigert würde (vgl. hierzu insbesondere Anette Brunovskis, a.a.O. S. 33). Die schweizerischen Behörden, die mit dem Vollzug der angefochten Verfügung beauftragt sind, werden den medizinischen Umständen bei der Bestimmung der konkreten Modalitäten der Überstellung der Beschwerdeführenden Rechnung tragen und die litauischen Behörden vorgängig in geeigneter Weise über die spezifischen medizinischen Umstände informieren (vgl. Art. 31 f. Dublin-III-VO).</w:t>
      </w:r>
    </w:p>
    <w:p>
      <w:r>
        <w:rPr>
          <w:b/>
        </w:rPr>
        <w:t>E. 4.4.3</w:t>
      </w:r>
    </w:p>
    <w:p>
      <w:r>
        <w:t>Soweit die Beschwerdeführenden sinngemäss das Vorliegen von "humanitären Gründen" geltend machen, ist Folgendes festzuhalten:</w:t>
      </w:r>
    </w:p>
    <w:p>
      <w:r>
        <w:rPr>
          <w:b/>
        </w:rPr>
        <w:t>E. 4.4.3.1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4.4.3.2</w:t>
      </w:r>
    </w:p>
    <w:p>
      <w:r>
        <w:t>Die angefochtene Verfügung ist unter diesem Blickwinkel entgegen der Auffassung der Beschwerdeführenden nicht zu beanstanden; insbesondere sind den Akten keine Hinweise auf einen Ermessensmissbrauch oder ein Über- respektive Unterschreiten des Ermessens zu entnehmen. Das Gericht enthält sich deshalb in diesem Zusammenhang weiterer Äusserungen.</w:t>
      </w:r>
    </w:p>
    <w:p>
      <w:r>
        <w:rPr>
          <w:b/>
        </w:rPr>
        <w:t>E. 4.4.4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4.5</w:t>
      </w:r>
    </w:p>
    <w:p>
      <w:r>
        <w:t>Somit bleibt Litauen der für die Behandlung der Asylgesuche der Beschwerdeführenden zuständige Mitgliedstaat gemäss Dublin-III-VO.</w:t>
      </w:r>
    </w:p>
    <w:p>
      <w:r>
        <w:rPr>
          <w:b/>
        </w:rPr>
        <w:t>E. 5</w:t>
      </w:r>
    </w:p>
    <w:p>
      <w:r>
        <w:t>Das SEM ist nach dem Gesagten zu Recht in Anwendung von Art. 31a Abs. 1 Bst. b AsylG auf das Asylgesuch der Beschwerdeführenden nicht eingetreten. Da diese nicht im Besitz einer gültigen Aufenthalts- oder Niederlassungsbewilligung sind, wurde die Überstellung nach Litauen in Anwendung von Art. 44 AsylG ebenfalls zu Recht angeordnet (Art. 32 Bst. a AsylV 1).</w:t>
      </w:r>
    </w:p>
    <w:p>
      <w:r>
        <w:rPr>
          <w:b/>
        </w:rPr>
        <w:t>E. 6</w:t>
      </w:r>
    </w:p>
    <w:p>
      <w:r>
        <w:t>Da das Fehlen von Überstellungshindernissen bereits Voraussetzung des Nichteintretensentscheids gemäss Art. 31a Abs. 1 Bst. b AsylG ist, sind allfällige Vollzugshindernisse gemäss Art. 83 Abs. 3 und 4 AuG (SR 142.20) unter diesen Umständen nicht mehr zu prüfen (vgl. BVGE 2015/18 E. 5.2 m.w.H.).</w:t>
      </w:r>
    </w:p>
    <w:p>
      <w:r>
        <w:rPr>
          <w:b/>
        </w:rPr>
        <w:t>E. 7</w:t>
      </w:r>
    </w:p>
    <w:p>
      <w:r>
        <w:t>Nach dem Gesagten ist die Beschwerde abzuweisen und die Verfügung des SEM zu bestätigen. Das Beschwerdeverfahren ist mit vorliegendem Urteil abgeschlossen, weshalb sich die Anträge auf Gewährung der aufschiebenden Wirkung sowie auf Befreiung von der Kostenvorschusspflicht als gegenstandslos erweisen.</w:t>
      </w:r>
    </w:p>
    <w:p>
      <w:r>
        <w:rPr>
          <w:b/>
        </w:rPr>
        <w:t>E. 8</w:t>
      </w:r>
    </w:p>
    <w:p>
      <w:r>
        <w:t>Die mit der Beschwerde gestellten Gesuche um Gewährung der unentgeltlichen Prozessführung und Rechtsverbeiständung sind abzuweisen, da die Begehren - wie sich aus den vorstehenden Erwägungen ergibt - als aussichtlos zu bezeichnen waren, weshalb die Voraussetzungen von Art. 65 Abs. 1 und 2 VwVG nicht erfüllt sind.</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