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E-474/2017 vom 27. Januar 2017</w:t>
      </w:r>
    </w:p>
    <w:p>
      <w:r>
        <w:t>Bundesverwaltungsgericht, 2017-01-27, DE</w:t>
      </w:r>
    </w:p>
    <w:p>
      <w:r>
        <w:rPr>
          <w:b/>
        </w:rPr>
        <w:t xml:space="preserve">Quelle: </w:t>
      </w:r>
      <w:r>
        <w:t>https://mcp.opencaselaw.ch/entscheid/bvger_E-474_2017</w:t>
      </w:r>
    </w:p>
    <w:p>
      <w:r>
        <w:t>FR: TAF E-474/2017 du 27 janvier 2017</w:t>
      </w:r>
    </w:p>
    <w:p>
      <w:r>
        <w:t>IT: TAF E-474/2017 del 27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E-474/2017 Urteil vom 27. Januar 2017 Besetzung Einzelrichterin Muriel Beck Kadima, mit Zustimmung von Richter Bendicht Tellenbach; Gerichtsschreiberin Alexandra Püntener. Parteien A._______, geboren am (...), B._______, geboren am (...), Kongo (Kinshasa), beide vertreten durch lic. iur. Benedikt Schneider, (...), Beschwerdeführende, gegen Staatssekretariat für Migration (SEM), Quellenweg 6, 3003 Bern, Vorinstanz. Gegenstand Nichteintreten auf Asylgesuch und Wegweisung (Dublin-Verfahren); Verfügung des SEM vom 10. Januar 2017 / N (...). Das Bundesverwaltungsgericht stellt fest, dass die Beschwerdeführenden am 18. November 2016 in der Schweiz um Asyl nachsuchten, dass sie anlässlich der Befragung zur Person im Empfangs- und Verfahrenszentrum C._______ (BzP) am 29. November 2016 beziehungsweise 1. Dezember 2016 geltend machten, sie seien im Jahre 2005 aus Kongo ausgereist und hätten sich in verschiedenen Ländern aufgehalten, bevor sie über Italien in die Schweiz weiter gereist seien, dass sie gemäss einer Abfrage der Eurodac-Datenbank am 4. November 2016 in Italien ein Asylgesuch gestellt hatten, dass das SEM ihnen anlässlich der BzP das rechtliche Gehör zur mutmasslichen Zuständigkeit Italiens für die Durchführung des Asyl- und Wegweisungsverfahrens und zu einer allfälligen Wegweisung nach Italien gewährte, dass die Beschwerdeführenden dabei geltend machten, sie hätten in Italien kein Asylgesuch gestellt, dass die Beschwerdeführerin krank sei und die Beschwerdeführenden wegen der schlechten Lebensbedingungen in Italien in die Schweiz weitergereist seien, dass das SEM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15. Dezember 2016 um Übernahme der Beschwerdeführenden ersuchte, dass die italienischen Behörden innerhalb der festgelegten Frist zum Übernahmeersuchen des SEM keine Stellung nahmen, indessen mit Schreiben vom 5. Januar 2017 das Ersuchen nachträglich explizit guthiessen, dass das SEM mit Verfügung vom 10. Januar 2017 - eröffnet am 16. Januar 2017 - in Anwendung von Art. 31a Abs. 1 Bst. b AsylG (SR 142.31) auf das Asylgesuch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durch ihren Rechtsvertreter mit Eingabe vom 23. Januar 2017 gegen diesen Entscheid beim Bundesverwaltungsgericht Beschwerde erhoben und dabei beantragten, die angefochtene Verfügung sei aufzuheben und auf ihre Asylgesuche sei einzutreten, dass sie in verfahrensrechtlicher Hinsicht um Gewährung der aufschiebenden Wirkung und der unentgeltlichen Rechtspflege ersuchten, dass die Instruktionsrichterin mit per Telefax übermittelter Verfügung vom 24. Januar 2017 den Vollzug der Wegweisung gestützt auf Art. 56 VwVG per sofort einstweilen aussetzte, dass die vorinstanzlichen Akten am 25.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als zuständiger Staat bestimmt wird und das Verfahren zur Bestimmung des zuständigen Mitgliedstaates eingeleitet wird, sobald in einem Mitgliedstaat erstmals ein Asylantrag gestellt wird (Art. 20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ein Abgleich der Fingerabdrücke der Beschwerdeführenden mit der «Eurodac»-Datenbank ergab, dass diese am 4. November 2016 in Italien ein Asylgesuch eingereicht hatten, dass die Beschwerdeführenden nicht bestreiten, in Italien die Fingerabdrücke gegeben zu haben und auf Beschwerdeebene die Zuständigkeit dieses Staates anerkennen, dass die italienischen Behörden das Übernahmeersuchen des SEM vom 15. Dezember 2016 innerhalb der festgelegten Frist unbeantwortet liessen, womit sie die Zuständigkeit Italiens implizit anerkannten, dass die italienischen Behörden zusätzlich mit nachträglicher Mitteilung vom 5. Januar 2017 der Übernahme der Beschwerdeführenden im Sinne Art. 18 Abs. 1 Bst. b Dublin-III-VO explizit zustimmten und deren Unterbringung als Familie in Übereinstimmung mit dem Rundschreiben vom 8. Juni 2015 garantierten, dass die Zuständigkeit Italiens für die Durchführung des Asyl- und Wegweisungsverfahrens der Beschwerdeführenden somit grundsätzlich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nach den bisherigen Erkenntnissen des Bundesverwaltungsgerichts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auch der EGMR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 gewisse Mängel aufweisen würden (vgl. EGMR: Entscheidung Mohammed Hussein und andere gegen Niederlande und Italien vom 2. April 2013, 27725/10, § 78), wobei sich aus weiteren Urteilen des EGMR (vgl. EGMR: Entscheidung A.S. gegen Schweiz vom 30. Juni 2015, 39350/13; "Tarakhel gegen Schweiz", a.a.O.; EGMR: Entscheidung Jihana ALI und andere gegen Schweiz und Italien vom 4. Oktober 2016, 30474/14, § 36) keine wesentlich andere Einschätzung ergibt (vgl. auch BVGE 2015/4 E. 4.1), dass unter diesen Umständen die Anwendung von Art. 3 Abs. 2 Satz 2 Dublin-III-VO nicht gerechtfertigt ist, dass schliesslich die Ermessensklausel von Art. 17 Abs. 1 Dublin-III-VO nicht direkt, sondern nur in Verbindung mit einer internationalen oder nationalen Norm (namentlich Art. 29a Abs. 3 AsylV 1, Selbsteintritt aus humanitären Gründen) anwendbar ist (vgl. BVGE 2010/45 E. 5), dass vorliegend die italienischen Behörden die Beschwerdeführenden mit Schreiben vom 5. Januar 2017 unter expliziter Namensnennung und Altersangabe als Familiengemeinschaft anerkannt und deren familiengerechte Unterbringung gemäss Rundschreiben vom 8. Juni 2015 ausdrücklich garantiert haben (vgl. dazu BVGE 2015/4 und Referenzurteil D-6358/2015 vom 7. April 2016 E. 5.2), weshalb von einer hinreichenden Zusicherung seitens der italienischen Behörden für die kindsgerechte Unterbringung unter Wahrung der Familieneinheit auszugehen ist, dass ausserdem kein Grund zur Annahme besteht, die Beschwerdeführenden würden in Italien wegen fehlenden Zugangs zum Asylverfahren oder ungenügenden Aufenthaltsbedingungen in eine existenzielle Not geraten, dass in der Beschwerdeschrift geltend gemacht wird, die Beschwerdeführerin befinde sich in einer psychisch und körperlich schlechten Verfassung, die einer Überstellung nach Italien entgegenstünde, dass die geltend gemachten gesundheitlichen Probleme der Beschwerdeführerin - Folgen einer Vergewaltigung in Nigeria im Jahre 2012, welche sie mit Antibiotika behandle, eine Beinschwäche unklaren Ursprungs sowie eine psychosoziale Belastungssituation und starke Schlafprobleme (vgl. Akten A6 S. 8 und A15) - nicht von einer derartigen Schwere sind, dass der ärztliche Bericht vom 14. Dezember 2016, der in der angefochtenen Verfügung bereits gewürdigt worden ist, zu keinem anderen Schluss zu führen vermag, dass dies auch für die vom Beschwerdeführer geltend gemachten Schmerzen, die jeweils nach dem Training auftreten würden (vgl. Akte A7 S. 7), gilt, dass weiter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sich dabei um seltene Ausnahmefälle handelt, in denen sich die Person in einem dermassen schlechten Zustand befindet, dass sie nach einer Überstellung mit dem sicheren Tod rechnen müsste, und sie dabei keinerlei soziale Unterstützung erwarten kann, dass eine solche Situation vorliegend nicht gegeben ist, dass, wie die Vorinstanz im Übrigen zutreffend ausgeführt hat, Italien grundsätzlich über die notwendigen Behandlungsstrukturen verfügt, gehen doch sowohl das Bundesverwaltungsgericht als auch der EGMR grundsätzlich von einer genügenden medizinischen Infrastruktur aus (vgl. Urteil des Bundesverwaltungsgerichts E-739/2015 vom 25. Juni 2015 sowie Urteil des EGMR A.S. gegen Schweiz vom 30. Juni 2015, Nr. 39350/13 § 36),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Italien den Beschwerdeführenden eine adäquate medizinische Behandlung und entsprechende soziale Unterstützung verweigern würde, und es im Übrigen ihnen obliegen würde, sich diesbezüglich bei Bedarf an die zuständigen Behörden vor Ort zu wenden, dass die schweizerischen Behörden, die mit dem Vollzug der angefochtenen Verfügung beauftragt sind, den medizinischen Umständen - insbesondere den bei der Beschwerdeführerin festgestellten gesundheitlichen Problemen - bei der Bestimmung der konkreten Modalitäten der Überstellung der Beschwerdeführenden Rechnung tragen werden und die italienischen Behörden vorgängig in geeigneter Weise über die spezifischen medizinischen Umstände informieren (vgl. Art. 31 f. Dublin-III-VO), dass die Beschwerdeführenden nicht nachweisen konnten, dass sie nicht reisefähig seien oder eine Überstellung ihre Gesundheit ernsthaft gefährden würden und damit ihr Gesundheitszustand eine Unzulässigkeit im Sinne dieser restriktiven Rechtsprechung nicht zu rechtfertigen vermag, dass dem SEM bei der Anwendung von Art. 29a Abs. 3 AsylV 1 Ermessen zukommt (vgl. BVGE 2015/9 E. 7 f.) und den Akten keine Hinweise auf eine gesetzeswidrige Ermessensausübung (vgl. Art. 106 Abs. 1 Bst. a AsylG) durch die Vorinstanz zu entnehmen sind, dass diesbezüglich auf die ausführlichen Erwägungen in der angefochtenen Verfügung verwiesen werden kann, weshalb sich das Bundesverwaltungsgericht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der Beschwerde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