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E-473/2016 vom 28. Januar 2016</w:t>
      </w:r>
    </w:p>
    <w:p>
      <w:r>
        <w:t>Bundesverwaltungsgericht, 2016-01-28, FR</w:t>
      </w:r>
    </w:p>
    <w:p>
      <w:r>
        <w:rPr>
          <w:b/>
        </w:rPr>
        <w:t xml:space="preserve">Quelle: </w:t>
      </w:r>
      <w:r>
        <w:t>https://mcp.opencaselaw.ch/entscheid/bvger_E-473_2016</w:t>
      </w:r>
    </w:p>
    <w:p>
      <w:r>
        <w:t>FR: TAF E-473/2016 du 28 janvier 2016</w:t>
      </w:r>
    </w:p>
    <w:p>
      <w:r>
        <w:t>IT: TAF E-473/2016 del 28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E-473/2016 Arrêt du 28 janvier 2016 Composition William Waeber, juge unique, avec l'approbation de Yanick Felley, juge ; Jean-Claude Barras, greffier. Parties A._______, né le (...), Soudan, recourant, contre Secrétariat d'Etat aux migrations (SEM), Quellenweg 6, 3003 Berne, autorité inférieure. Objet Asile (non-entrée en matière / procédure Dublin) et renvoi ; décision du SEM du 14 janvier 2016 / N (...). Vu la demande d'asile déposée par A._______ le 29 décembre 2015, la décision du 14 janvier 2016 (notifiée le 19 janvier suivant), par laquelle le SEM, se fondant sur l'art. 31a al. 1 let. b LAsi (RS 142.31), n'est pas entré en matière sur la demande d'asile du précité, a prononcé son transfert vers l'Espagne et a ordonné l'exécution de cette mesure, constatant l'absence d'effet suspensif à un éventuel recours, le recours interjeté, le 21 janvier 2016, contre cette décision, la demande d'assistance judiciaire partielle dont il est assorti, la réception du dossier de première instance par le Tribunal administratif fédéral (ci-après : le Tribunal), le 26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Tribunal est ainsi compétent pour connaître du présent litige, que l'intéressé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et des déclarations du recourant, que celui-ci est entré irrégulièrement en Espagne le (...) 2015, où il a été enregistré avant de rejoindre la Suisse pour y déposer sa demande d'asile, qu'aussi, en date du 5 janvier 2016, le SEM a soumis aux autorités espagnoles compétentes une requête aux fins de prise en charge de l'intéressé, que, le 11 janvier 2016, les autorités espagnoles ont expressément accepté la prise en charge du recourant en application de l'art. 13 par. 1 du règlement Dublin IIIl, que l'Espagne a ainsi reconnu sa compétence pour le traitement de la demande d'asile de l'intéressé, que ce point n'est d'ailleurs pas contesté, qu'invité à formuler ses objections à son transfert en Espagne, le recourant a déclaré qu'il ne voulait pas y retourner car on ne s'y occupait pas des réfugiés, que, contrairement à ce que laisse entendre le recourant, l'art. 3 par. 2 al. 2 du règlement Dublin III n'est pas applicable ici, dès lors qu'il n'y a pas lieu de retenir l'existence en Espagne de défaillances systémiques dans la procédure d'asile et les conditions d'accueil des demandeurs, qui entraînent un risque de traitement inhumain ou dégradant au sens de l'art. 4 de la CharteUE (cf. ci-dessous), que dans son recours, l'intéressé soutient que son transfert dans ce pays serait illicite parce que contraire aux obligations résultant de la Convention du 4 novembre 1950 de sauvegarde des droits de l'homme et des libertés fondamentales (CEDH, RS 0.101), en raison d'un risque de mauvais traitement, qu'il affirme ainsi n'y avoir jamais été entendu sur ses motifs d'asile, ni été informé de la marche à suivre pour déposer une demande de protection, dans le centre pour requérants d'asile où il aurait été attribué, à B._______, que, livré à lui-même, il n'y aurait de surcroit reçu ni assistance ni argent de poche, qu'il n'y aurait pas non plus été régulièrement nourri, ce qui l'aurait poussé à en partir et à dormir dans les parcs de la ville, contraint de mendier pour pouvoir se procurer de quoi se nourrir, qu'à titre de preuve de ce qu'il avance, il renvoie le Tribunal à un article sur la situation des requérants d'asile en Espagne paru en février 2015 dont il cite un extrait in extenso, que l'Espagne est liée par la CharteUE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qu'à lui seul, le renvoi à l'article précité ne permet pas encore de présumer un risque concret que les autorités espagnoles refuseraient d'examiner les motifs d'asile et une demande de protection du recourant, en violation de la directive Procédure, que, selon ses déclarations, logé et pris en charge par la Croix-Rouge à B._______, l'intéressé en serait parti au bout de deux mois et demi, non pas à cause d'un hébergement calamiteux mais pour rejoindre un ami à C._______, d'où il serait ensuite venu en Suisse via D._______, E._______ et F._______, qu'il n'a ainsi pas vraiment laissé la possibilité aux autorités espagnoles de l'entendre sur ses motifs d'asile dans un délai raisonnable, qu'il ne fournit pas d'élément de nature à démontrer que l'Espagne ne respecterait pas le principe de non refoulement dans son cas, et donc faillirait à ses obligations internationales en le renvoyant dans un pays où sa vie, son intégrité corporelle ou sa liberté seraient sérieusement menacées, ou encore d'où il risquerait d'être astreint à se rendre dans un tel pays, que, dans ces circonstances, il n'y a pas lieu d'admettre que son transfert dans ce pays l'exposerait à un refoulement en cascade qui serait contraire au principe de non-­refoulement, ancré à l'art. 33 Conv. réfugiés ou découlant de l'art. 4 de la CharteUE, de l'art. 3 CEDH ou encore de l'art. 3 Conv. torture, que le recourant, qui parle anglais, pourra y solliciter, sans trop de difficultés, une association de soutien aux requérants d'asile ou une oeuvre d'entraide pour l'aider dans ses démarches auprès des autorités compétentes en matière d'asile comme il l'a fait en Suisse, qu'à la différence de la situation prévalant en Grèce, le Tribunal ne saurait considérer que les conditions matérielles d'accueil des demandeurs d'asile en Espagne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qu'en outre, en l'absence de la moindre preuve attestant du contraire, le Tribunal ne peut croire que la Croix-Rouge espagnole négligera le recourant, qu'au demeurant, si le recourant devait être contraint par les circonstances, à son retour en Espagne, à mener une existence non conforme à la dignité humaine, ou s'il devait estimer que l'Espagne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définitive, il n'y a aucune raison de penser qu'une fois qu'il aura déposé une demande de protection en Espagne, il pourrait y être privé d'accès aux conditions matérielles minimales d'accueil, qu'il n'a avancé aucun fait de nature à démontrer l'existence d'un risque personnel, réel et concret, d'être victime de traitements prohibés en cas de transfert vers l'Espagne, que la présomption de sécurité attachée au respect par l'Espagne de ses obligations tirées du droit international public et du droit européen n'est en définitive pas renversée, une vérification plus approfondie et individualisée des risques dans cet Etat de destination n'étant pas nécessaire (cf. Francesco Maiani / Constantin Hruschka, Le partage des responsabilités, entre confiance mutuelle et sécurité des demandeurs d'asile, in Asyl 2/11 p. 14), que le règlement Dublin III ne confère en outre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l'Espagne demeure dès lors l'Etat responsable de l'examen de la demande d'asile du recourant au sens du règlement Dublin III, qu'il n'y a donc pas lieu de faire application de la clause discrétionnaire de l'art. 17 par. 1 du règlement Dublin III en combinaison avec l'art. 29a al. 3 de l'ordonnance 1 du 11 août 1999 sur l'asile relative à la procédure (OA 1, RS 142.311), qu'à propos de cette dernière disposition, l'intéressé n'a pas fait valoir d'éléments qui auraient pu imposer au SEM un examen plus détaillé de sa demande sous l'angle des raisons humanitaires, que celui-ci a exercé correctement son pouvoir d'appréciation, en regard de l'art. 29a al. 3 OA 1 (le SEM ayant motivé sa décision en tenant compte de tous les éléments allégués par le recourant et n'ayant pas fait preuve d'arbitraire dans son appréciation ni violé le principe de la proportionnalité ou de l'égalité de traitement), étant précisé que le Tribunal ne peut plus, en la matière, substituer son appréciation à celle de l'autorité inférieure, son contrôle se limitant à vérifier si celle-ci a exercé son pouvoir et si elle l'a fait conformément à la loi (cf. ATAF 2015/9 consid. 8), que, dans ces conditions, c'est à bon droit que le SEM n'est pas entré en matière sur la demande d'asile de l'intéressé (cf. art. 31a al. 1 let. b LAsi),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