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E-4736/2013 vom 29. August 2013</w:t>
      </w:r>
    </w:p>
    <w:p>
      <w:r>
        <w:t>Bundesverwaltungsgericht, 2013-08-29, DE</w:t>
      </w:r>
    </w:p>
    <w:p>
      <w:r>
        <w:rPr>
          <w:b/>
        </w:rPr>
        <w:t xml:space="preserve">Quelle: </w:t>
      </w:r>
      <w:r>
        <w:t>https://mcp.opencaselaw.ch/entscheid/bvger_E-4736_2013</w:t>
      </w:r>
    </w:p>
    <w:p>
      <w:r>
        <w:t>FR: TAF E-4736/2013 du 29 août 2013</w:t>
      </w:r>
    </w:p>
    <w:p>
      <w:r>
        <w:t>IT: TAF E-4736/2013 del 29 agosto 2013</w:t>
      </w:r>
    </w:p>
    <w:p>
      <w:pPr>
        <w:pStyle w:val="Heading2"/>
      </w:pPr>
      <w:r>
        <w:t>Regeste</w:t>
      </w:r>
    </w:p>
    <w:p>
      <w:r>
        <w:t>Flughafenverfahren (Asyl und Wegweisung)</w:t>
      </w:r>
    </w:p>
    <w:p>
      <w:pPr>
        <w:pStyle w:val="Heading2"/>
      </w:pPr>
      <w:r>
        <w:t>Erwägungen</w:t>
      </w:r>
    </w:p>
    <w:p>
      <w:r>
        <w:rPr>
          <w:b/>
        </w:rPr>
        <w:t>E. 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3.Über offensichtlich unbegründete Beschwerden wird in einzelrichterlicher Zuständigkeit mit Zustimmung eines zweiten Richters entschieden (Art. 111 Bst. e AsylG). Vorliegend handelt es sich um eine solche, weshalb der Entscheid nur summarisch zu begründen ist (Art. 111a Abs. 2 AsylG). Auf die Durchführung eines Schriftenwechsels wurde gestützt auf Art. 111a Abs. 1 AsylG verzichtet. 4.4.1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Das BFM führte zur Begründung seiner angefochtenen Verfügung an, die Aussagen des Beschwerdeführers bezüglich seiner persönlichen Situation und seines Aufenthaltsstatus in Nepal seien nicht überzeugend. So könne er praktisch nichts über seine angeblich aus Tibet stammende Familie erzählen. Sodann habe er angegeben, in Nepal unter Druck der Behörden geraten und im Jahre (...) anlässlich einer Demonstration festgenommen und eine Nacht lang inhaftiert worden zu sein. Die diesbezüglichen Aussagen seien jedoch standardisiert und substanzlos. Die Vorbringen würden den Anforderungen an die Glaubhaftigkeit gemäss Art. 7 AsylG nicht standhalten, so dass ihre Asylrelevanz nicht geprüft werden müsse. Da er die Flüchtlingseigenschaft nicht erfülle, könne auch der Grundsatz der Nichtrückschiebung gemäss Art. 5 Abs. 1 AsylG nicht angewandt werden. Ferner würden sich keine Anhaltspunkte dafür ergeben, dass ihm im Falle einer Rückkehr in den Heimatstaat mit beachtlicher Wahrscheinlichkeit eine durch Art. 3 der Konvention vom 4. November 1950 zum Schutze der Menschenrechte und Grundfreiheiten (EMRK, SR 0.101) verbotene Strafe oder Behandlung drohe. Es sei dem BFM aufgrund der unglaubhaften Aussagen des Beschwerdeführers sodann nicht möglich, sich in voller Kenntnis seiner tatsächlichen persönlichen und familiären Situation zur Zumutbarkeit des Wegweisungsvollzugs zu äussern. Die Untersuchungspflicht der Behörden finde ihre Grenzen an der Mitwirkungspflicht des Asylsuchenden. Es sei nicht Aufgabe der Asylbehörden, nach allfälligen Wegweisungshindernissen zu forschen, wenn diese - wie vorliegend - verletzt würde. Der Vollzug der Wegweisung in den Heimatstaat erweise sich als zumutbar. 5.2 Dem wurde in der Beschwerde entgegengehalten, die Eltern des Beschwerdeführers hätten Tibet verlassen, weil ihr Leben in China unsicher gewesen sei. Er wisse, dass er Onkel und Tanten habe, jedoch habe er keine Ahnung, wo sich diese aufhalten würden. Grund für den fehlenden Kontakt sei unter anderem der Umstand, dass seine Familie arm sei. Als Kind sei er immer bei seinen Eltern geblieben und habe ihnen in der Folge (...) geholfen. Er habe keine Chance gehabt, die Schule zu besuchen. Später habe er in einem kleinen Shop gearbeitet, wo er (...) verkauft habe. Sein Vater sei im Jahre (...) gestorben. Danach seien er und seine Mutter von den Nachbarn unterstützt worden. Im (...) habe er begonnen, gegen die chinesische Regierung zu protestieren. Viele seiner Landsleute seien von den Chinesen getötet worden; es gebe für Tibeter in China keine Freiheit. Nepal könne nicht tolerieren, dass diese schlecht behandelt würden. Er sei bei einer Demonstration von der nepalesischen Polizei verhaftet und geschlagen worden. Im Gefängnis sei er fotografiert und registriert worden. Das Leben in Nepal sei immer gefährlicher für ihn geworden, und es sei ihm geraten worden, das Land zu verlassen und in die sichere Schweiz zu kommen. Er werde umgebracht, wenn er zurückgehen müsse. 6.6.1 Die vorinstanzlichen Erwägungen sind nicht zu beanstanden. Nach Prüfung der Akten ist festzustellen, dass die Vorbringen des Beschwerdeführers, wie in der angefochtenen Verfügung ausgeführt, den Anforderungen an Art. 7 AsylG nicht zu genügen vermögen. Es hat anlässlich der Bundesanhörung zu zahlreichen Fragen keine detaillierten oder gar keine Antworten geben können, so dass - trotz der vorgebrachten schlechten Bildung - davon auszugehen ist, dass er das Geschilderte nicht selber erlebt hat. Beispielsweise hat er auf die Frage nach den genauen Umständen der Festnahme bei der Demonstration lediglich angegeben, zuerst hätten sie demonstriert und dann seien sie festgenommen und in ein Auto gesteckt worden (vgl. Akten BFM A14/13 F22). Auch auf die Fragen nach dem Namen des Gefängnisses (vgl. a.a.O. F29), den Geschehnissen dort (vgl. a.a.O. F30) und nach den anderen Personen, welche sich an den Demonstrationen beteiligt hätten (vgl. a.a.O. F33), machte er keine Angaben oder gab lediglich Allgemeinplätze zu Protokoll. Zur Vermeidung von Wiederholungen kann auf die Ausführungen des Bundesamtes in der angefochtenen Verfügung verwiesen werden. 6.2 Nach dem Gesagten erweist sich die Beschwerde als offensichtlich unbegründet. Dem Beschwerdeführer ist es nicht gelungen, eine Verfolgung glaubhaft zu machen, weshalb das BFM das Asylgesuch zu Recht abgelehnt hat. 7.Lehnt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8.8.1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8.2 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nach Nepal dort mit beachtlicher Wahrscheinlichkeit einer verbotenen Strafe oder Behandlung ausgesetzt. Auch ist nicht davon auszugehen, er würde von den entsprechenden Behörden in die Volksrepublik China weggewiesen. Der Wegweisungsvollzug ist demnach zulässig. 8.38.3.1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8.3.2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 Vorliegend ist die Argumentation des BFM, wo­nach es nicht möglich sei, sich in voller Kenntnis der tatsächlichen per­sönlichen und familiären Situation des Beschwerdeführers zur Zumut­barkeit des Wegweisungsvollzugs zu äussern, zu bestätigen. Bei der Prüfung von Wegweisungshindernissen stossen die Asylbehörden trotz des ihnen obliegenden Untersuchungsgrundsatzes dann an die Gren­zen des Möglichen, wenn die betroffene Person die Mitwirkungspflicht verletzt, indem sie unglaubhafte Angaben über ihre persönlichen und familiären Verhältnisse zu Protokoll gibt, was vorliegend der Fall ist. Die Argumentation des BFM lässt sich somit mit der geltenden Praxis vereinbaren, wonach die Asylbehörden bei einer Verletzung der Wahr­heits- und Mitwirkungspflicht in der Ausübung der ihnen gebotenen Un­tersuchungspflicht an die Grenzen des Möglichen stossen und man­gels vorhandener hinreichender Anhaltspunkte allfällige Wegweisungs­hindernisse nicht überprüfen können. Im konkreten Fall bedeutet dies, dass die Asylbehörden mangels glaubhafter Angaben über die Person und die familiären Verhältnisse beispielsweise keine konkreten Abklärungen vor Ort durchführen können um festzustellen, ob es für den Beschwerdeführer zumutbar ist, nach Nepal zurückzukehren. 8.4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9.Aus diesen Erwägungen ergibt sich, dass die angefochtene Verfügung Bundesrecht nicht verletzt, den rechtserheblichen Sachverhalt richtig und vollständig feststellt und angemessen ist (Art. 106 Abs. 1 AsylG). Die Beschwerde ist demnach abzuweisen. 10.Gemäss Art. 97 Abs. 1 AsylG dürfen Personendaten von Asylsuchenden, anerkannten Flüchtlingen und Schutzbedürftigen dem Heimat- oder Herkunftsstaat nicht bekanntgegeben werden, wenn dadurch eine betroffene Person gefährdet würde, und es dürfen über ein Asylgesuch keine Angaben gemacht werden. Mit dem vorliegenden Urteils wird der diesbezügliche Antrag des Beschwerdeführers gegenstandslos. 11.Bei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Prozessführung ist infolge Aussichtslosigkeit der gestellten Rechtsbegehren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