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E-4732/2017 vom 12. September 2017</w:t>
      </w:r>
    </w:p>
    <w:p>
      <w:r>
        <w:t>Bundesverwaltungsgericht, 2017-09-12, DE</w:t>
      </w:r>
    </w:p>
    <w:p>
      <w:r>
        <w:rPr>
          <w:b/>
        </w:rPr>
        <w:t xml:space="preserve">Quelle: </w:t>
      </w:r>
      <w:r>
        <w:t>https://mcp.opencaselaw.ch/entscheid/bvger_E-4732_2017</w:t>
      </w:r>
    </w:p>
    <w:p>
      <w:r>
        <w:t>FR: TAF E-4732/2017 du 12 septembre 2017</w:t>
      </w:r>
    </w:p>
    <w:p>
      <w:r>
        <w:t>IT: TAF E-4732/2017 del 12 settembre 2017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um amtliche Verbeiständung werden abgewiesen.</w:t>
      </w:r>
    </w:p>
    <w:p>
      <w:r>
        <w:rPr>
          <w:b/>
        </w:rPr>
        <w:t>E. 3</w:t>
      </w:r>
    </w:p>
    <w:p>
      <w:r>
        <w:t>Die Verfahrenskosten von Fr. 750.-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SEM und die kantonale Migrationsbehörde. Die Einzelrichterin: Die Gerichtsschreiberin: Regula Schenker Senn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