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E-4730/2022 vom 25. Oktober 2022</w:t>
      </w:r>
    </w:p>
    <w:p>
      <w:r>
        <w:t>Bundesverwaltungsgericht, 2022-10-25, FR</w:t>
      </w:r>
    </w:p>
    <w:p>
      <w:r>
        <w:rPr>
          <w:b/>
        </w:rPr>
        <w:t xml:space="preserve">Quelle: </w:t>
      </w:r>
      <w:r>
        <w:t>https://mcp.opencaselaw.ch/entscheid/bvger_E-4730_2022</w:t>
      </w:r>
    </w:p>
    <w:p>
      <w:r>
        <w:t>FR: TAF E-4730/2022 du 25 octobre 2022</w:t>
      </w:r>
    </w:p>
    <w:p>
      <w:r>
        <w:t>IT: TAF E-4730/2022 del 25 ottobre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E-4730/2022 Arrêt du 25 octobre 2022 Composition Camilla Mariéthoz Wyssen, juge unique, avec l'approbation de Chrystel Tornare Villanueva, juge ; Sophie Berset, greffière. Parties A._______, né le (...), Russie, (...), recourant, contre Secrétariat d'Etat aux migrations (SEM), Quellenweg 6, 3003 Berne, autorité inférieure. Objet Asile (non-entrée en matière) et renvoi (procédure Dublin - art. 31a al. 1 let. b LAsi) ; décision du SEM du 10 octobre 2022 / N (...). Vu la demande d'asile déposée en Suisse par A._______, le 9 juin 2022, les extraits du 14 juin 2022 de la banque de données du système central d'information sur les visas (CS-VIS), dont il ressort que le recourant a obtenu de l'Ambassade de Finlande à St-Pétersbourg, le (...) 2022, un visa Schengen, valable du (...) avril 2022 au (...) avril 2024, l'audition sur les données personnelles du lendemain, lors de laquelle l'intéressé a déclaré avoir quitté son pays d'origine à bord d'un avion à destination de Venise, le (...) mai 2022, avant d'entrer en Suisse en bus trois jours plus tard, les rapports médicaux des 15 et 24 juin 2022, desquels il ressort que l'intéressé, après avoir été amputé au niveau du médio-pied droit en Russie, en juin 2021, présentait des plaies ouvertes (abcès) au niveau du moignon nécessitant des soins et un traitement médicamenteux, le rapport du 4 juillet 2022, dans lequel le spécialiste a préconisé une nouvelle amputation jusqu'à mi-jambe (...) jours plus tard, avec adaptation ultérieure d'une prothèse, le mandat de représentation en faveur de Caritas Suisse, signé par le recourant, le 6 juillet 2022, le compte-rendu de l'entretien Dublin du lendemain, lors duquel le recourant a été entendu par le SEM sur la compétence éventuelle de la Finlande pour le traitement de sa demande d'asile, ses objections à son transfert vers cet Etat ainsi que sur son état de santé, la demande du SEM adressée le 7 juillet 2022 aux autorités finlandaises aux fins de prise en charge de l'intéressé, fondée sur l'art. 12 par. 2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 ci-après : règlement Dublin III), la communication du 8 juillet 2022, par laquelle les autorités finlandaises ont admis leur compétence pour traiter la demande internationale du recourant en application de cette même disposition, les informations transmises par la représentation juridique au SEM au sujet de l'état de santé du recourant, les 11 et 13 juillet 2022, la décision du 10 octobre 2022, notifiée le lendemain, par laquelle le SEM, se fondant sur l'art. 31a al. 1 let. b LAsi (RS 142.31), n'est pas entré en matière sur la demande d'asile de l'intéressé, a prononcé son transfert vers la Finlande et a ordonné l'exécution de cette mesure, constatant l'absence d'effet suspensif à un éventuel recours, la résiliation du mandat de représentation par Caritas Suisse en date du 13 octobre 2022, le recours interjeté par l'intéressé auprès du Tribunal administratif fédéral (ci-après : le Tribunal), le 18 octobre 2022,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précité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règlement Dublin III), que, dans une procédure de prise en charge ("take charge"), comme en l'espèce, les critères énumérés au chapitre III du règlement (art. 8-15) doivent être appliqués successivement (principe de l'application hiérarchique des critères de compétence, art. 7 par. 1 règlement Dublin III), que l'Etat responsable de l'examen d'une demande de protection internationale en vertu du règlement est tenu de prendre en charge - dans les conditions prévues aux art. 21, 22 et 29 - le demandeur qui a introduit une demande dans un autre Etat membre (art. 18 par. 1 point a règlement Dublin III), qu'en l'occurrence, les investigations entreprises par le SEM ont permis d'établir, après consultation de la banque de données CS-VIS, que l'Ambassade de Finlande à St-Pétersbourg avait délivré au recourant un visa Schengen valable du (...) avril 2022 au (...) avril 2024, que, sur la base de ces informations, le SEM a soumis aux autorités finlandaises compétentes, dans le délai fixé à l'art. 21 par. 1 du règlement Dublin III, une demande aux fins de prise en charge fondée sur l'art. 12 par. 2 du règlement Dublin III, qu'en date du 8 juillet 2022, celles-ci ont accepté la demande précitée, que ce pays a ainsi reconnu sa compétence pour traiter la demande de protection de l'intéressé, celui-ci ne faisant valoir aucun argument remettant en cause cette compétence, qu'au vu de l'art. 3 par. 2 al. 2 du règlement Dublin III, il y a lieu tout d'abord d'examiner s'il y a de sérieuses raisons de croire qu'il existe, en Finlande,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qu'il convient de rappeler que ce pays est lié à cette Charte et est partie à la Convention du 28 juillet 1951 relative au statut des réfugiés (RS 0.142.30) ainsi qu'au Protocole additionnel du 31 janvier 1967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la Finlande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que, dans un tel cas, l'Etat requérant doit renoncer au transfert (cf. ATAF 2011/35 consid. 4.11 ; 2010/45 précité consid. 7.4.2), que cela n'est manifestement pas le cas en Finlande, que, partant, l'application de cette disposition ne se justifie pas en l'espèce, l'intéressé, qui n'a pas encore déposé de demande de protection internationale dans cet Etat, ne le soutenant du reste pas, qu'en revanche, il s'oppose à son transfert vers la Finlande, au motif que ce pays aurait récemment refusé de l'accueillir sur son territoire, afin qu'il expose ses peintures portant sur le thème de l'antimilitarisme, alors qu'il avait pourtant déjà pu s'y rendre pour présenter ses oeuvres par le passé, qu'en raison du conflit entre la Russie et l'Ukraine, la Finlande n'accepterait selon lui plus les postulations de ressortissants russes, que l'intéressé estime être désormais devenu un artiste inintéressant ou désagréable pour la Finlande (cf. procès-verbal de son entretien Dublin, page 2), qu'il expose en outre avoir plusieurs amis proches vivant en Suisse, que, sous l'angle médical, il invoque des problèmes au niveau du pied, lesquels ont nécessité une intervention chirurgicale en Suisse (amputation jusqu'à mi-jambe) ainsi que la pose d'une prothèse, qu'il aurait été informé qu'une seconde opération était préconisée (cf. recours page 1, sous ch. 2), que, ce faisant, il a implicitement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2015/9 consid. 8), que dans le cas particulier, l'intéressé n'a pas démontré l'existence d'un risque concret que les autorités finlandaises refuseraient de le prendre en charge et de mener une procédure d'examen de sa demande de protection internationale, en violation de la directive Procédure, que ses allégations selon lesquelles la Finlande refuserait de l'accueillir en raison de sa nationalité sont de simples conjectures, qu'en outre, il n'a fourni aucun élément concret susceptible de démontrer que la Finlande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dans ce pays, privé durablement de tout accès aux conditions matérielles minimales d'accueil prévues par la directive Accueil, que le retour forcé d'une personne touchée dans sa santé n'est, selon la jurisprudence de la Cour européenne des droits de l'homme (cf. arrêt Paposhvili c. Belgique du 13 décembre 2016 [GC],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jurisp. cit.), qu'en l'occurrence, il ne ressort pas des documents au dossier que l'intéressé souffre, en l'état, de problèmes de santé d'une gravité telle que son transfert en Finlande serait illicite au sens restrictif de la jurisprudence précitée, étant d'ailleurs relevé qu'il a pu être opéré et bénéficie d'une prothèse, qu'il a été pris en charge en raison de ses douleurs à la jambe et les troubles invoqués (en particulier la nécessité d'une seconde intervention chirurgicale) pourront, en cas de besoin, être investigués plus avant et traités en Finlande, pays disposant de structures médicales similaires à celles disponibles en Suisse (cf. arrêt du Tribunal D-2169/2019, D-2172/2019 du 23 mai 2019, p. 9), que la Finlande, qui, comme déjà dit,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(cf. art. 19 par. 1 et 2 de ladite directive), que le recourant n'a ni allégué, ni établi que les autorités finlandaises refuseraient de lui prodiguer des soins adéquats qui s'avéreraient nécessaires, qu'enfin, contrairement à ce qu'il soutient, aucune circonstance ne le lie de manière particulière à la Suisse, l'existence d'un cercle d'amis ne suffisant pas pour justifier l'application de la clause discrétionnaire, que son souhait de pouvoir rester en Suisse ne saurait influencer la détermination de l'Etat compétent pour examiner sa demande de protection internationale, étant rappelé que le règlement Dublin III ne confère pas aux demandeurs d'asile le droit de choisir l'Etat membre qu'ils aimeraient voir examiner leur demande d'asile, l'Etat responsable étant déterminé par les Etats parties selon le règlement Dublin III (cf. ATAF 2010/45 consid. 8.3), que, par conséquent, le transfert du recourant vers la Finlande n'est pas contraire aux obligations découlant de dispositions conventionnelles auxquelles la Suisse est liée, que, par ailleurs,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précité consid. 8),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 Finlande, en application de l'art. 44 LAsi, aucune exception à la règle générale du renvoi n'étant réalisée (art. 32 OA 1),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La greffière : Camilla Mariéthoz Wyssen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