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E-472/2015 vom 28. Januar 2015</w:t>
      </w:r>
    </w:p>
    <w:p>
      <w:r>
        <w:t>Bundesverwaltungsgericht, 2015-01-28, FR</w:t>
      </w:r>
    </w:p>
    <w:p>
      <w:r>
        <w:rPr>
          <w:b/>
        </w:rPr>
        <w:t xml:space="preserve">Quelle: </w:t>
      </w:r>
      <w:r>
        <w:t>https://mcp.opencaselaw.ch/entscheid/bvger_E-472_2015</w:t>
      </w:r>
    </w:p>
    <w:p>
      <w:r>
        <w:t>FR: TAF E-472/2015 du 28 janvier 2015</w:t>
      </w:r>
    </w:p>
    <w:p>
      <w:r>
        <w:t>IT: TAF E-472/2015 del 28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E-472/2015 Arrêt du 28 janvier 2015 Composition François Badoud, juge unique, avec l'approbation de Gérald Bovier, juge ; Chrystel Tornare Villanueva, greffière. Parties A._______, né le (...), Guinée-Bissau, (...), recourant, contre Secrétariat d'Etat aux migrations (SEM ; anciennement Office fédéral des migrations, ODM), Quellenweg 6, 3003 Berne, autorité inférieure. Objet Asile (non-entrée en matière) et renvoi ; décision du SEM du 7 janvier 2015 / N (...). Vu la demande d'asile déposée en Suisse par A._______ en date du 1er décembre 2014, la décision du 7 janvier 2015 (notifiée le 15 janvier 2015), par laquelle le SEM, se fondant sur l'art. 31a al. 1 let. b LAsi (RS 142.31), n'est pas entré en matière sur cette demande d'asile, a prononcé le transfert de l'intéressé vers le Royaume-Uni et a ordonné l'exécution de cette mesure, constatant l'absence d'effet suspensif à un éventuel recours, le recours interjeté, le 22 janvier 2015, contre cette décision, la demande de dispense du versement d'une avance de frais dont il est assorti, la réception du dossier de première instance par le Tribunal administratif fédéral (ci-après: le Tribunal), le 26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partant, la conclusion du recours tendant l'octroi de l'admission provisoire est irrecevable, qu'à titre liminaire, il y a lieu de relever que la question de l'âge du recourant ne pose pas de problèmes en l'espèce, qu'en effet, l'intéressé, qui avait prétendu être mineur lors de ses auditions, n'a pas contesté, au stade du recours, que le SEM l'ait considéré comme majeur, qu'au contraire, dans son recours, il a indiqué que les informations recueillies par les autorités britanniques à son sujet, et donc notamment sa date de naissance, à savoir le (...), étaient vraies, que, cela précisé,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déposé une demande d'asile au Royaume-Uni, le 29 juin 2012, qu'en date du 22 décembre 2014, cet office a dès lors soumis aux autorités britanniques compétentes une requête aux fins de reprise en charge, fondée sur l'art. 18 al. 1 let. b du règlement Dublin III, que, le 5 janvier 2015, lesdites autorités ont expressément accepté de reprendre en charge le requérant, sur la base de cette même disposition, que le Royaume-Uni a ainsi reconnu sa compétence pour traiter la demande d'asile de l'intéressé, que, contrairement à ce qu'il avait allégué en cours de procédure, l'intéressé a admis, au stade du recours, qu'il avait rejoint la Suisse directement depuis le Royaume-Uni et qu'il n'était donc pas retourné en Guinée entretemps, que la compétence du Royaume-Uni n'est dès lors pas contestée par le recourant, qu'en l'espèce, interrogé sur les motifs qui s'opposeraient à son transfert au Royaume-Uni, l'intéressé a simplement indiqué, lors de son audition du 17 décembre 2014, qu'il ne voulait pas retourner dans ce pays et qu'il n'y connaissait personne, que, toutefois,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cela dit, il n'y a aucune sérieuse raison de croire qu'il existe, au Royaume-Uni,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 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au Royaume-Uni,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dans le cas particulier, l'intéressé n'a pas démontré l'existence d'un risque concret que les autorités britanniques refuseraient de le prendre en charge et de mener à terme l'examen de sa demande de protection, en violation de la directive Procédure, qu'en outre, il n'a fourni aucun élément concret susceptible de démontrer que le Royaume-Uni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Royaume-Uni - le requérant devait être contraint par les circonstances à mener une existence non conforme à la dignité humaine, ou si il devait estimer que ce pays viole ses obligations d'assistance à son encontre, ainsi que la directive précitée, ou de toute autre manière porte atteinte à ses droits fondamentaux, il lui appartiendra de faire valoir ses droits directement auprès des autorités britanniques en usant des voies de droit adéquates (cf. art. 26 directive Accueil), que, par ailleurs, il n'a pas démontré que ses conditions d'existence au Royaume-Uni revêtiraient, en cas de transfert dans ce pays, un tel degré de pénibilité et de gravité qu'elles seraient constitutives d'un traitement contraire à l'art. 4 de la CharteUE, à l'art. 3 CEDH ou encore à l'art. 3 Conv. torture, qu'il ressort encore du dossier que l'intéressé a connu des problèmes de santé,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dans le cadre de la présente procédure, qu'il ne serait pas en mesure de voyager ou que son transfert représenterait un danger concret pour sa santé, qu'en effet, ses problèmes de santé - à savoir des douleurs abdominales et une infection intestinale -, qui ne requièrent d'ailleurs actuellement plus aucun suivi, n'apparaissent pas d'une gravité telle qu'il faille renoncer à son transfert au Royaume-Uni pour des raisons d'illicéité ou pour des motifs humanitaires, que les troubles présentés par le recourant pourront au besoin être traités au Royaume-Uni, ce pays disposant de structures médicales similaires à celles existant en Suisse, qu'en outre, le Royaume-Uni,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le Royaume-Uni refuserait ou renoncerait à une prise en charge médicale adéquate dans le cas du recourant, que, si nécessaire, il incombera aux autorités suisses chargées de l'exécution du transfert de transmettre aux autorités britanniques les renseignements permettant une telle prise en charge (cf. art. 31 et 32 du règlement Dublin III), qu'enfin, au stade du recours, l'intéressé a fait valoir, pour la première fois, qu'il était venu en Suisse pour retrouver une amie, dénommée B._______, qu'il aurait rencontrée sur les réseaux sociaux, via Internet, que celle-ci serait titulaire d'un permis d'établissement en Suisse, qu'ils se seraient rencontrés pour la première fois après son arrivée en Suisse et qu'ils auraient décidé de se marier, que le recourant souhaiterait dès lors rester en Suisse pour pouvoir vivre avec sa fiancée, que toutefois, l'intéressé n'a en rien établi la relation qu'il entretiendrait avec B._______ non plus que d'éventuelles démarches en vue du mariage auraient été entreprises, qu'en tout état de cause, sous réserve de circonstances particulières, les fiançailles ou le concubinage ne permettent pas d'invoquer le respect de la vie privée et familiale garanti par l'art. 8 CEDH, que l'étranger fiancé à une personne bénéficiant d'un droit de présence en Suisse ne peut, en principe, prétendre à une autorisation de séjour, à moins que le couple n'entretienne depuis longtemps des relations étroites et effectivement vécues et qu'il existe des indices concrets d'un mariage sérieusement voulu et imminent (cf. arrêt du Tribunal C-3427/2012 du 29 avril 2013 consid. 5.2.3 et jurisp. cit.; voir également arrêt du Tribunal fédéral 2C_207/2012 du 31 mai 2012 consid. 3.3), que tel n'est pas le cas en l'espèce, qu'en effet, l'intéressé déclare avoir rencontré sa fiancée pour la première fois après son arrivée en Suisse, soit il y a moins de deux mois, que, de plus, il ne ressort pas du dossier que des démarches en vue de mariage auraient été engagées, qu'en tout état de cause un éventuel mariage du recourant avec celle qu'il présente comme sa fiancée ne saurait être considéré comme imminent, qu'au demeurant, il est loisible au recourant d'entreprendre depuis l'étranger les démarches en vue de mariage et, une fois les formalités accomplies, de déposer une demande d'autorisation de séjour en Suisse (voir p. ex. l'arrêt du Tribunal D-3611/2013 du 18 juillet 2013, p. 6), qu'en conclusion, aucune obligation de la Suisse tirée du droit international public ni aucune raison humanitaire au sens de l'art. 29a al. 3 de l'ordonnance 1 du 11 août 1999 sur l'asile relative à la procédure (OA 1, RS 142.311) n'est opposable au transfert du recourant vers le Royaume-Uni, qu'au vu de ce qui précède, il n'y a lieu d'appliquer ni la clause de l'art. 3 par. 2 al. 2 du règlement Dublin III (en cas de défaillances systémiques dans la procédure d'asile et les conditions d'accueil des demandeurs) ni la clause discrétionnaire prévue par l'art. 17 par. 1 du règlement Dublin III, que le Royaume-Uni demeure dès lors l'Etat responsable de l'examen de la demande d'asile du recourant au sens du règlement Dublin III et est tenu - en vertu de l'art. 18 al. 1 let. b dudit règlement - de le reprendre en charge, dans les conditions prévues aux art. 23, 24, 25 et 29, que, dans ces conditions, c'est à bon droit que le SEM n'est pas entré en matière sur sa demande d'asile, en application de l'art. 31a al. 1 let. b LAsi, et qu'il a prononcé son transfert de Suisse vers le Royaume-Uni,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de dispense du versement de l'avance des frais de procédure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