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E-472/2013 vom 4. Februar 2013</w:t>
      </w:r>
    </w:p>
    <w:p>
      <w:r>
        <w:t>Bundesverwaltungsgericht, 2013-02-04, FR</w:t>
      </w:r>
    </w:p>
    <w:p>
      <w:r>
        <w:rPr>
          <w:b/>
        </w:rPr>
        <w:t xml:space="preserve">Quelle: </w:t>
      </w:r>
      <w:r>
        <w:t>https://mcp.opencaselaw.ch/entscheid/bvger_E-472_2013</w:t>
      </w:r>
    </w:p>
    <w:p>
      <w:r>
        <w:t>FR: TAF E-472/2013 du 4 février 2013</w:t>
      </w:r>
    </w:p>
    <w:p>
      <w:r>
        <w:t>IT: TAF E-472/2013 del 4 febbraio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E-472/2013 Arrêt du 4 février 2013 Composition François Badoud, juge unique, avec l'approbation de Claudia Cotting-Schalch, juge ; Beata Jastrzebska, greffière. Parties A._______, né le (...), Gambie, (...), recourant, contre Office fédéral des migrations (ODM), Quellenweg 6, 3003 Berne, autorité inférieure. Objet Asile (non-entrée en matière) et renvoi (Dublin) ; décision de l'ODM du 17 janvier 2013 / N (...). Vu la demande d'asile, déposée en Suisse par A._______, en date du 24 octobre 2012, la décision du 17 janvier 2013, notifiée le 22 janvier suivant, par laquelle l'ODM, en se fondant sur l'art. 34 al. 2 let. d de la loi du 26 juin 1998 sur l'asile (LAsi, RS 142.31), n'est pas entré en matière sur la demande d'asile et a prononcé le transfert du recourant vers l'Espagne, le recours interjeté, le 29 janvier 2013, contre cette décision, et les requêtes d'assistance judiciaire partielle et d'effet suspensif dont il est assorti, la réception du dossier de première instance par le Tribunal administratif fédéral (le Tribunal), le 31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 fondé d'une telle décision, que les motifs d'asile invoqués dans le recours ne pouvant donc faire l'objet d'un examen matériel, les conclusions tendant à l'octroi de l'asile sont dès lors irrecevables, qu'en l'espèce, le recourant reproche principalement à l'ODM de l'avoir considéré comme majeur, alors qu'il avait indiqué être né le (...) 1995, qu'en substance, il y voit une atteinte aux garanties procédurales, applicables aux mineurs, qu'expressément, il déclare que sa minorité fait obstacle à son transfert vers l'Espagne, que s'agissant d'abord des garanties procédurales accordées aux mineurs non accompagnés (cf. art. 17 al. 3 LAsi), elles sont également applicables aux procédures Dublin (cf. Arrêt du Tribunal administratif fédéral [ATAF] 2011/23 consid. 5.3 et 5.4), que dans le cadre de dite procédure, il convient en principe de désigner une personne de confiance, au sens de l'art. 17 al. 3 LAsi, que toutefois, l'ODM est en droit de se prononcer à titre préjudiciel, sur la qualité de mineur d'un requérant d'asile avant la désignation d'une personne de confiance, s'il existe des doutes relatives à son âge (cf. JICRA 2004 n° 30 p. 204 ss.), qu'en l'absence de moyens de preuve permettant d'établir la minorité alléguée, l'ODM procède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qu'en effet, c'est à lui qu'incombe, au plan matériel, le fardeau de la preuve (JICRA 2001 n° 23 consid. 6c p. 186 s. et JICRA 2001 n° 22 p. 180 ss), que s'agissant du cas d'espèce, le recourant n'a pas établi à satisfaction de droit sa minorité lors de son audition sommaire (ni d'ailleurs ultérieurement, lors d'un complément à l'audition du 8 novembre 2012), de sorte que c'est à raison que l'ODM l'a considéré comme majeur, qu'en effet, il n'a pas déposé la moindre pièce, officielle ou autre, susceptible d'établir son âge, ni n'a présenté aucune explication pertinente quant à l'impossibilité de produire une telle pièce, que dès lors, au vu du dossier, l'ODM n'était pas tenu de procéder à des mesures d'instruction plus approfondies (p. ex. analyse osseuse), celles ci ne paraissant ni nécessaires ni utiles, qu'aucune violation des garanties procédurales ne saurait dès lors être reprochée à cet Office, que reste à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Espagne avant de se rendre en Suisse, que lors de son audition du 8 novembre 2012, l'intéressé a admis avoir séjourné plusieurs mois dans cet Etat, avant de venir en Suisse, que le 20 novembre 2012, l'ODM a présenté aux autorités espagnoles compétentes une requête aux fins de prise en charge fondée sur l'art. 10 par. 1 du règlement Dublin II, que, le 15 janvier suivant, ces autorités ont expressément accepté le transfert du recourant vers son pays, en application de la même disposition, que la compétence de l'Espagne est ainsi donnée, que le recourant prétend toutefois que sa minorité fait obstacle à son retour dans ce pays, que contrairement à son importance pour statuer sur l'exigibilité de l'exécution du renvoi d'un requérant d'asile vers son Etat d'origine (cf. Jurisprudence et informations de la Commission suisse de recours en matière d'asile [JICRA] 1998 n°13 consid. 5e et JICRA 2005 n°6 consid. 6.2), la qualité de mineur n'a pas le même impact sur la décision ordonnant le transfert d'un requérant d'asile vers un Etat Dublin, prise en application du règlement Dublin II, qu'en effet, dit règlement ne fait référence à la qualité de mineur d'un requérant d'asile que pour la désignation de l'Etat responsable pour connaître de son sort sans mettre ne cause le transfert dans son principe (cf. l'art. 6 et l'art. 15 par. 3 du règlement Dublin II), que partant, la prétendue minorité de l'intéressé ne porte pas à conséquence, que le recourant fait encore valoir en substance qu'à son retour, les autorités espagnoles entreprendront de le refouler en Gambie, pays dans lequel il allègue risquer de subir des persécutions,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qu'en l'espèce, le recourant ne fait toutefois valoir aucun indice sérieux établissant que l'Espagne, partie à la convention du 4 novembre 1950 de sauvegarde des droits de l'homme et des libertés fondamentales (CEDH, RS 0.101), ainsi qu'à la convention du 28 juillet 1951 relative au statut des réfugiés (Conv., RS 0.142.30) et au Protocole additionnel du 31 janvier 1967 (Prot., RS 0.142.301), de même qu'à la convention du 20 novembre 1989 relative aux droits de l'enfant (RS, 0.107),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il n'apporte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conséquence, la présomption selon laquelle l'Etat de destination respecte ses obligations n'est pas renversée (cf. arrêt M. S. S. précité, par 69, 342-343 et réf. cit. ; ATAF 2010/45 consid. 7.4-7.5 p. 637-639), qu'au demeurant, il appartiendra à l'intéressé de soulever devant les autorités espagnoles, en utilisant les voies de droit adéquates, les empêchements qu'il verrait à son éventuel renvoi en Gambie, qu'au vu de ce qui précède, le recourant n'a donc manifestement pas établi l'existence d'un risque personnel, concret et sérieux que son transfert vers l'Espagne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l'Espagne demeure l'Etat responsable au sens du règlement Dublin II et est tenue de prendre en charge l'intéressé dans les conditions prévues aux art. 17 à 19 du règlement Dublin II, que, partant, c'est à juste titre que l'ODM n'est pas entré en matière sur la demande d'asile du recourant, en application de l'art. 34 al. 2 let. d LAsi, et qu'il a prononcé son transfert vers l'Espagne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