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E-4728/2013 vom 28. November 2013</w:t>
      </w:r>
    </w:p>
    <w:p>
      <w:r>
        <w:t>Bundesverwaltungsgericht, 2013-11-28, DE</w:t>
      </w:r>
    </w:p>
    <w:p>
      <w:r>
        <w:rPr>
          <w:b/>
        </w:rPr>
        <w:t xml:space="preserve">Quelle: </w:t>
      </w:r>
      <w:r>
        <w:t>https://mcp.opencaselaw.ch/entscheid/bvger_E-4728_2013</w:t>
      </w:r>
    </w:p>
    <w:p>
      <w:r>
        <w:t>FR: TAF E-4728/2013 du 28 novembre 2013</w:t>
      </w:r>
    </w:p>
    <w:p>
      <w:r>
        <w:t>IT: TAF E-4728/2013 del 28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Für Asylgesuche aus dem Ausland, die vor dem 29. September 2012 (Inkrafttreten der Dringlichen Änderungen vom 28. September 2012, mit welchen das Auslandverfahren abgeschafft wurde; AS 2012 5359) gestellt wurden, gilt das Asylgesetz nach der alten Fassung: In diesen Fällen sind weiterhin dessen Art. 12, 19, 20, 41 Abs. 2, 52 und 68 (alt AsylG; Übergangsbestimmung zur Änderung des AsylG vom 28. September 2012) anwendbar. Die Beschwerde ist somit vor dem Hintergrund dieser altrechtlichen Bestimmungen zu beurteilen.</w:t>
      </w:r>
    </w:p>
    <w:p>
      <w:r>
        <w:rPr>
          <w:b/>
        </w:rPr>
        <w:t>E. 1.3</w:t>
      </w:r>
    </w:p>
    <w:p>
      <w:r>
        <w:t>Das Verfahren vor dem Bundesverwaltungsgericht richtet sich nach dem VwVG, soweit das VGG und AsylG nichts anderes bestimmen (Art. 37 VGG und Art. 6 AsylG).</w:t>
      </w:r>
    </w:p>
    <w:p>
      <w:r>
        <w:rPr>
          <w:b/>
        </w:rPr>
        <w:t>E. 1.4</w:t>
      </w:r>
    </w:p>
    <w:p>
      <w:r>
        <w:t>Der Beschwerdeführer hat am Verfahren vor der Vorinstanz teilgenommen, ist durch die angefochtene Verfügung besonders berührt und hat ein schutzwürdiges Interesse an deren Aufhebung bzw. Änderung. Er ist daher zur Einreichung der Beschwerde legitimiert (Art. 48 Abs. 1 VwVG). Auf die form- und fristgerecht eingereichte Beschwerde ist einzutreten (Art. 105 und 108 Abs. 1 AsylG, Art. 52 Abs. 1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Gestützt auf Art. 111a Abs. 1 AsylG wurde auf die Durchführung des Schriftenwechsels verzichtet.</w:t>
      </w:r>
    </w:p>
    <w:p>
      <w:r>
        <w:rPr>
          <w:b/>
        </w:rPr>
        <w:t>E. 2.1</w:t>
      </w:r>
    </w:p>
    <w:p>
      <w:r>
        <w:t>Gemäss Art. 2 Abs. 1 AsylG gewährt die Schweiz Flüchtlingen Asyl, sofern keine Asylausschlussgründe i.S. von Art. 50 ff. AsylG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Art. 10 der Asylverordnung 1 vom 11. August 1999 über Verfahrensfragen (AsylV 1; SR 142.311) vor, dass diese mit der asylsuchenden Person in der Regel eine Befragung durchführt. Ist eine solche Anhörung nicht möglich, ist die asylsuchende Person gemäss Art. 10 Abs. 2 AsylV 1 aufzufordern, ihre Asylgründe schriftlich festzuhalten.</w:t>
      </w:r>
    </w:p>
    <w:p>
      <w:r>
        <w:rPr>
          <w:b/>
        </w:rPr>
        <w:t>E. 3.2</w:t>
      </w:r>
    </w:p>
    <w:p>
      <w:r>
        <w:t>Gemäss alt Art. 20 Abs. 2 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im Sinn von Art. 3 AsylG glaubhaft gemacht wird und, ob der Verbleib am Aufenthaltsort für die Dauer der Sachverhaltsabklärung zugemutet werden kann (vgl. BVGE 2011/10 E. 3 ff.).</w:t>
      </w:r>
    </w:p>
    <w:p>
      <w:r>
        <w:rPr>
          <w:b/>
        </w:rPr>
        <w:t>E. 3.3</w:t>
      </w:r>
    </w:p>
    <w:p>
      <w:r>
        <w:t>Nach alt Art. 52 AsylG kann einer Person, die sich im Ausland befindet, das Asyl verweigert werden, wenn ihr zugemutet werden kann, sich in einem anderen Staat um Aufnahme zu bemühen. Bei der Anwendung dieser Bestimmung ist gemäss Praxis (vgl. BVGE 2011/10 E.3.3 m.w.H.) in einer Gesamtschau zu prüfen, ob es aufgrund aller Umstände geboten erscheint, dass es gerade die Schweiz ist, die den angesichts der bestehenden Gefährdung erforderlichen Schutz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Diese Voraussetzungen sind restriktiv zu verstehen, und die Behörden verfügen über einen weiten Ermessensspielraum. Hält sich eine asylsuchende Person bereits in einem Drittstaat auf, ist im Sinne einer Vermutung davon auszugehen, sie habe dort bereits Schutz vor Verfolgung gefunden oder könne ihn dort erlangen und ein weiterer Verbleib im Drittstaat sei ihr zuzumuten. Diese Vermutung kann sich allenfalls sowohl in Bezug auf die Schutzgewährung durch den Drittstaat wie auch auf die Zumutbarkeit der Inanspruchnahme des Schutzes im Drittstaat als unzutreffend erweisen. 4.1 Zur Begründung der Ablehnung des Asyl- und Einreisegesuchs führte das BFM aus, der Beschwerdeführer habe offenbar in Eritrea ernstzunehmende Schwierigkeiten mit den eritreischen Behörden gehabt. Er befinde sich aber nun im UNHCR-Lager I._______ in Äthiopien, wo gemäss gesicherten Erkenntnissen des Amtes zahlreiche eritreische Flüchtlinge sich aufhalten würden, darunter auch seine beiden jüngsten Geschwister. Auch wenn die Situation in Äthiopien nicht einfach sei, bedeute dies nicht, dass für ihn ein weiterer Verbleib nicht möglich oder nicht zumutbar sei. Die Lebensumstände der eritreischen Flüchtlinge unterscheide sich nur wenig von denjenigen vieler Äthiopier, insbesondere solchen aus ländlichen Gegenden, und seien keineswegs per se und generell unzumutbar. Weder habe der Beschwerdeführer besondere Schwierigkeiten im Lager gehabt, noch drohe ihm mit beachtlicher Wahrscheinlichkeit eine Entführung oder Rückführung nach Eritrea. Wohl hätten zahlreiche eritreische Flüchtlinge in Äthiopien kein freies Aufenthaltsrecht für das ganze Land. Im Lager würden sie aber immerhin die nötige Versorgung erhalten. In der Person seines Bruders habe der Beschwerdeführer zwar einen Anknüpfungspunkt zur Schweiz. Dieser sei aber nicht derart gewichtig, als dass eine Abwägung der Gesamtumstände dazu führen müsste, dass es gerade die Schweiz sei, die den erforderlichen Schutz gewähren solle. So spreche für den Weiterverbleib des Bruders "im Sudan" (recte wohl: Äthiopien), dass er sich ohne glaubhaft dargelegte Probleme im UNHCR-Lager als registrierter Flüchtling aufhalte. Er dürfte Beziehungen zur eritreischen Diaspora in Äthiopien haben und über einen Bekanntenkreis verfügen. Für eine besonders enge Beziehung zwischen dem Beschwerdeführer und seinem Bruder und Rechtsvertreter gebe es keine Anhaltspunkte. Selbst wenn davon ausgegangen werde, dass er Eritrea illegal verlassen und dadurch subjektive Nachfluchtgründe habe, könnte praxisgemäss keine Einreisebewilligung erteilt werden. 4.2 In der Beschwerdebegründung wurde neu vorgebracht, der Beschwerdeführer sei kurz nach dem 2. August 2013 nach Libyen geflohen, wo es für ihn gefährlich sei und er keinen richtigen Schutz geniesse. In der Beschwerdeergänzung vom 4. September 2013 wurde ausgeführt, er erfülle die Flüchtlingseigenschaft i.S. von Art. 3 AsylG und nicht etwa zufolge eines subjektiven Nachfluchtgrundes, weshalb ihm die Einreise in die Schweiz zu bewilligen sei. Er sei wegen unzumutbarer Zustände aus Äthiopien geflüchtet. Er habe mit Diskriminierungen, Organentnahmen, Entführungen und Rückschaffungen gerechnet. Er sei via den Sudan nach Libyen gelangt, wo er sich mit anderen Eritreern in (...) im Hausarrest befinde. Er besitze ein Mobiltelefon, über welches er mit seinem Bruder und Rechtsvertreter kommunizieren könne. Die politische Instabilität und die unzumutbare Behandlung von eritreischen Flüchtlingen in Libyen liessen einen längerfristigen Aufenthalt nicht zu. Sein in der Schweiz lebender Bruder stelle für ihn einen wichtigen Anknüpfungspunkt zur Schweiz dar. Folglich sei ihm die Einreise in die Schweiz zu bewilligen und Asyl zu gewähren. Eine Rückweisung des Verfahrens an die Vorinstanz und Neubeurteilung sei unabdingbar.</w:t>
      </w:r>
    </w:p>
    <w:p>
      <w:r>
        <w:rPr>
          <w:b/>
        </w:rPr>
        <w:t>E. 5.1</w:t>
      </w:r>
    </w:p>
    <w:p>
      <w:r>
        <w:t>Gemäss der Praxis zu Art. 20 alt AsylG und Art. 10 AsylV 1 ist die asylsuchende Person in der Regel auch in Auslandverfahren zu befragen. Davon kann nur abgewichen werden, wenn eine Befragung faktisch oder aus organisatorischen oder kapazitätsmässigen Gründen unmöglich ist. Kann die Befragung nicht durchgeführt werden, ist die gesuchstellende Person - soweit möglich und notwendig - mittels individualisiertem und konkretisiertem Schreiben aufzufordern, ihre Gründe schriftlich zu nennen. Das Bundesamt ist gehalten zu begründen, weshalb von einer Befragung abgesehen worden ist (vgl. BVGE 2007/30 E. 5.8).</w:t>
      </w:r>
    </w:p>
    <w:p>
      <w:r>
        <w:rPr>
          <w:b/>
        </w:rPr>
        <w:t>E. 5.2</w:t>
      </w:r>
    </w:p>
    <w:p>
      <w:r>
        <w:t>Der Beschwerdeführers ist nicht durch Angehörige der Schweizer Botschaft befragt worden. Das BFM hat den Verzicht auf eine persönliche Befragung in der angefochtenen Verfügung damit begründet, eine Anhörung sei aus kapazitätsmässigen Gründen nicht möglich, da die Schweizer Botschaft aufgrund der stark gestiegenen Anzahl von Asylgesuchen, des begrenzten Personalbestandes sowie fehlenden Voraussetzungen im sicherheitstechnischen und räumlichen Bereich zur Durchführung von Befragungen nicht in der Lage sei. Das BFM hat dem Beschwerdeführer mit Schreiben vom 13. März 2013 den Verzicht auf eine Befragung mitgeteilt und ihm Gelegenheit gegeben, sich zum Asylgesuch schriftlich zu äussern, namentlich mittels Beantwortung eines Fragenkatalogs.</w:t>
      </w:r>
    </w:p>
    <w:p>
      <w:r>
        <w:rPr>
          <w:b/>
        </w:rPr>
        <w:t>E. 5.3</w:t>
      </w:r>
    </w:p>
    <w:p>
      <w:r>
        <w:t>Das nachvollziehbar begründete Vorgehen der Vorinstanz entspricht der aufgezeigten Ausnahmepraxis und ist nicht zu beanstanden.</w:t>
      </w:r>
    </w:p>
    <w:p>
      <w:r>
        <w:rPr>
          <w:b/>
        </w:rPr>
        <w:t>E. 6.1</w:t>
      </w:r>
    </w:p>
    <w:p>
      <w:r>
        <w:t>Die Vorinstanz hat in der angefochtenen Verfügung zu Recht festgestellt, dass eine allfällige Gefährdung des Beschwerdeführers mit seiner Ausreise aus Eritrea geendet hat. Dieser hält sich offenbar nicht mehr in Äthiopien, sondern in Libyen auf - nachdem er zuerst einer Art Hausarrest unterworfen gewesen sei, dürfe er nun das Haus, in dem er untergebracht sei, verlassen. Das BFM hatte lediglich den Verbleib in Äthiopien zu prüfen. Vom Bundesverwaltungsgericht ist zusätzlich die Frage zu prüfen, ob ihm der Verbleib in seinem gegenwärtigen Aufenthaltsstaat zugemutet werden kann (alt Art. 52 Abs. 2 AsylG).</w:t>
      </w:r>
    </w:p>
    <w:p>
      <w:r>
        <w:rPr>
          <w:b/>
        </w:rPr>
        <w:t>E. 6.2</w:t>
      </w:r>
    </w:p>
    <w:p>
      <w:r>
        <w:t>Dem Gericht erscheint es aufgrund der Vorbringen des Beschwerdeführers nicht als objektiv unzumutbar, dass er den für in Äthiopien bestehenden Schutz weiterhin in Anspruch nimmt. Er ist dort als anerkannter Flüchtling nicht in Gefahr, verfolgt oder nach Eritrea zurückgeschickt zu werden. Es gibt keine Hinweise auf ihm konkret drohende relevante Nachteile, zumal nicht geltend gemacht wurde, er habe sich in irgendeiner Weise hervorgetan. Sollte er sich dort bedroht fühlen oder sollte sich in medizinischer Hinsicht ein Notfall ergeben, könnte er sich ans UNHCR oder die lokalen Behörden wenden. Seine Ausführungen zu den Gefahren einer Entführung oder Rückschaffung durch eritreische oder äthiopische Behördenvertreter sind blosse Behauptungen und erscheinen mangels konkreter Indizien nicht real. Objektiv existiert für den Beschwerdeführer in Äthiopien keine ernsthafte Gefahr vor Verfolgung, Entführung, Überstellung oder Rückführung. Weder die allgemeine gesundheitliche, soziale und menschenrechtliche Situation in Äthiopien noch die eingereichten zusätzlichen Dokumente lassen eine andere Einschätzung der Sachlage zu. Vielmehr kann er durch Rückreise nach Äthiopien wieder in den Genuss des für anerkannte Flüchtlinge gebotenen Schutzes gelangen. Ausserdem steht er im Kontakt mit seinem Bruder in der Schweiz und anderen Verwandten, welche in der Lage sein werden, seine Lage durch Unterstützungen zu mildern. An seinem gegenwärtigen Aufenthaltsort in Libyen - der Beschwerdeführer soll mit drei Landsleuten eine Wohnung in (...) bewohnen - scheint er ebenfalls vor einer Rückschaffung nach Eritrea sicher zu sein und wird offensichtlich mit dem Nötigsten versorgt. Auch bezüglich dieses Landes ist der Verbleib i.S. von alt Art. 52 Abs. 2 AsylG zumutbar. Mithin bedarf der Beschwerdeführer mangels Schutzbedürftigkeit keiner Schutzgewährung durch die Schweiz.</w:t>
      </w:r>
    </w:p>
    <w:p>
      <w:r>
        <w:rPr>
          <w:b/>
        </w:rPr>
        <w:t>E. 6.3</w:t>
      </w:r>
    </w:p>
    <w:p>
      <w:r>
        <w:t>Der Anknüpfungspunkt mit seinem Bruder in der Schweiz, seinem Rechtsvertreter, ist bei dieser Sachlage nicht entscheidend. Wohl ist damit eine gewisse Beziehungsnähe zur Schweiz dargetan, die aber nicht derart bedeutsam ist, als dass ihretwegen trotz fehlender Schutzbedürftigkeit eine Schutzgewährung durch die Schweiz ins Auge zu fassen wäre.</w:t>
      </w:r>
    </w:p>
    <w:p>
      <w:r>
        <w:rPr>
          <w:b/>
        </w:rPr>
        <w:t>E. 6.4</w:t>
      </w:r>
    </w:p>
    <w:p>
      <w:r>
        <w:t>Zusammenfassend ergibt sich, dass die Vorinstanz zu Recht das Asylgesuch abgelehnt und dem Beschwerdeführer die Einreise in die Schweiz verweigert hat.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weshalb der Antrag Erlass der Verfahrenskosten gegenstandslos geworden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