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E-4722/2014 vom 29. August 2014</w:t>
      </w:r>
    </w:p>
    <w:p>
      <w:r>
        <w:t>Bundesverwaltungsgericht, 2014-08-29, FR</w:t>
      </w:r>
    </w:p>
    <w:p>
      <w:r>
        <w:rPr>
          <w:b/>
        </w:rPr>
        <w:t xml:space="preserve">Quelle: </w:t>
      </w:r>
      <w:r>
        <w:t>https://mcp.opencaselaw.ch/entscheid/bvger_E-4722_2014</w:t>
      </w:r>
    </w:p>
    <w:p>
      <w:r>
        <w:t>FR: TAF E-4722/2014 du 29 août 2014</w:t>
      </w:r>
    </w:p>
    <w:p>
      <w:r>
        <w:t>IT: TAF E-4722/2014 del 29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E-4722/2014 Arrêt du 29 août 2014 Composition François Badoud, juge unique, avec l'approbation de Yanick Felley, juge, Beata Jastrzebska, greffière. Parties A._______, né le (...), Soudan, (...), recourant, contre Office fédéral des migrations (ODM), Quellenweg 6, 3003 Bern, autorité inférieure . Objet Asile (non-entrée en matière) et renvoi (Dublin) ; décision de l'ODM du 5 août 2014 / N (...). Vu la demande d'asile déposée en Suisse par A._______, en date du 19 mai 2014, la décision du 5 août 2014, (notifiée le 14 août suivant), par laquelle l'ODM, se fondant sur l'art. 31a al. 1 let. b LAsi (RS 142.31), n'est pas entré en matière sur cette demande d'asile, a prononcé le transfert de l'intéressé vers l'Espagne et a ordonné l'exécution de cette mesure, le recours interjeté, le 21 août 2014, contre cette décision, la demande de dispense d'avance de frais de procédure dont ce recours est assorti, la réception du dossier de première instance par le Tribunal administratif fédéral (ci-après: le Tribunal), le 28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l'intéressé a franchi irrégulièrement la frontière du territoire des Etats Dublin en Espagne, le 18 décembre 2013, qu'en date du 2 juin 2014, cet office a dès lors soumis aux autorités espagnoles compétentes, dans les délais fixés aux art. 23 par. 2 et art. 24 par. 2 du règlement Dublin III une requête aux fins de reprise en charge, fondée sur l'art. 13 par. 1 du règlement Dublin III, que, le 29 juin suivant, lesdites autorités ont expressément accepté de reprendre en charge le requérant, sur la base de cette même disposition, que l'Espagne a ainsi reconnu sa compétence pour traiter la demande d'asile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le Tribunal ne peut non plus tirer la conclusion qu'il existerait en Espagne des carences structurelles essentielles en matière d'accueil, analogues à celles que la Cour européenne des droits de l'homme a constatées pour la Grèce, qu'en effet, les conditions matérielles d'accueil des demandeurs d'asile dans ce pays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ATAF 2010/45 consid. 7.4 et 7.5), qu'ainsi, en l'absence d'une pratique avérée de violation systématique des normes communautaires minimales en la matière, le respect par l'Espagne de ses obligations concernant les droits des requérants d'asile sur son territoire demeure présumé, que, dans ces conditions, l'application de l'art. 3 par. 2 du règlement Dublin III ne se justifie pas en l'espèce, que, faisant valoir des conditions de vie difficiles, notamment l'impossibilité de trouver un emploi en Espagne, le requérant a implicitement sollicité l'application d'une des clauses discrétionnaires prévues à l'art. 17 du règlement Dublin III, à savoir celle retenue par le par. 1 de cette disposition (clause de souveraineté), que toutefois, l'intéressé n'a apporté aucun indice objectif, concret et sérieux qu'il serait, en cas de transfert vers ce pays, privé durablement de tout accès aux conditions matérielles minimales d'accueil prévues par la directive Accueil, que, dans le cas particulier, l'intéressé n'a pas démontré l'existence d'un risque concret que les autorités espagnoles refuseraient de le reprendre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qu'enfin, il n'a démontré que ses conditions d'existence en Espagne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13 par. 1 dudit règlement - de le reprendre en charge, dans les conditions prévues aux art. 23, 24, 25 et 29, que, dans ces conditions, c'est à bon droit que l'ODM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dans la mesure où il est statué immédiatement au fond, la demande tendant à la dispense d'avance de frais de procédure est sans objet, (dispositif page suivante) le Tribunal administratif fédéral prononce : 1. Le recours est rejeté. 2. La demande de dispense d'avance de frais de procédure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