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E-4712/2021 vom 21. November 2022</w:t>
      </w:r>
    </w:p>
    <w:p>
      <w:r>
        <w:t>Bundesverwaltungsgericht, 2022-11-21, FR</w:t>
      </w:r>
    </w:p>
    <w:p>
      <w:r>
        <w:rPr>
          <w:b/>
        </w:rPr>
        <w:t xml:space="preserve">Quelle: </w:t>
      </w:r>
      <w:r>
        <w:t>https://mcp.opencaselaw.ch/entscheid/bvger_E-4712_2021</w:t>
      </w:r>
    </w:p>
    <w:p>
      <w:r>
        <w:t>FR: TAF E-4712/2021 du 21 novembre 2022</w:t>
      </w:r>
    </w:p>
    <w:p>
      <w:r>
        <w:t>IT: TAF E-4712/2021 del 21 novembre 2022</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E-4712/2021 Arrêt du 21 novembre 2022 Composition Deborah D'Aveni, juge unique, avec l'approbation de Camilla Mariéthoz Wyssen, juge ; Alessandra Stevanin, greffière. Parties A._______, né le (...), Afghanistan, (...), recourant, contre Secrétariat d'Etat aux migrations (SEM), Quellenweg 6, 3003 Berne, autorité inférieure. Objet Asile (sans exécution du renvoi) ; décision du SEM du 1er octobre 2021 / N (...). Vu la demande d'asile déposée en Suisse, le 28 juillet 2021, par A._______ (ci-après : l'intéressé, le requérant ou le recourant), les procès-verbaux de ses auditions des 13 août 2021 (sur ses données personnelles), 18 août 2021 (entretien Dublin) et 2 septembre 2021 (sur ses motifs d'asile), les décisions d'attribution cantonale et de passage en procédure étendue du 7 septembre 2021, la décision du 1er octobre 2021, notifiée le jour même, par laquelle le SEM a refusé de reconnaître la qualité de réfugié au requérant, a rejeté sa demande d'asile, a prononcé son renvoi de Suisse et, considérant inexigible l'exécution de son renvoi, l'a mis au bénéfice d'une admission provisoire, le recours interjeté, le 27 octobre 2021 (date du sceau postal), contre cette décision auprès du Tribunal administratif fédéral (ci-après : le Tribunal), par lequel l'intéressé a conclu à son annulation et à la reconnaissance de la qualité de réfugié ainsi qu'à l'octroi de l'asile, la demande d'exemption d'une avance des frais de procédure dont il est assorti, le courrier du 10 novembre 2021 (date du sceau postal), par lequel l'intéressé a fait parvenir au Tribunal un lot de photographies,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qu'en vertu de l'art. 106 al. 1 LAsi, le Tribunal examine les motifs de recours tirés d'une violation du droit fédéral, notamment pour abus ou excès dans l'exercice du pouvoir d'appréciation (let. a), et d'un établissement inexact ou incomplet de l'état de fait pertinent (let. b), le contrôle de l'opportunité étant, lui, exclu, en ce qui a trait à l'application de la loi sur l'asile (cf. ATAF 2015/9 consid. 8.2.2 et consid. 5.4 ;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qu'à l'appui de sa demande d'asile, le requérant a exposé être d'ethnie tadjike, de religion sunnite et originaire de B._______, dans la province de C._______, qu'il aurait été scolarisé durant douze ans, avant de travailler avec son père dans le domaine de la (...), qu'en (...) 2019, il aurait été engagé par le D._______ pour y réparer les (...), que, vers (...) 2020, deux individus se présentant comme des membres de l'Etat islamique l'auraient interpellé à son domicile, l'informant qu'ils allaient prochainement lui remettre des explosifs, à charge pour lui de les installer dans (...) située au D._______ où il travaillait, que ces deux hommes l'auraient enjoint de se soumettre à leurs instructions, affirmant qu'ils le surveillaient et détenaient des informations à son sujet, que, le surlendemain, le recourant aurait raconté sa mésaventure à un collègue de travail, un certain E._______, lequel lui aurait fait part d'un épisode similaire lui étant arrivé quelque temps auparavant, que le lendemain de cette conversation, ce collègue ne se serait pas présenté à son travail, que le recourant aurait appris le jour d'après que E._______ avait été assassiné et que l'un de ses frères avait été enlevé, que, pris de peur, le recourant aurait quitté le pays trois ou quatre jours après la visite des membres de Daech, transitant par F._______, la G._______ et divers pays d'Europe pour finalement gagner la Suisse le (...) 2021, que le recourant a par ailleurs déclaré craindre un retour en Afghanistan non seulement du fait du comportement réservé aux employés gouvernementaux par les talibans mais également au vu de la situation sécuritaire précaire de ce pays, que, dans sa décision, le SEM a considéré qu'aucun indice sérieux et concret ne laissait présager que le recourant s'exposait à des mesures de persécution sérieuses et imminentes par les membres de Daech relevant de l'un des motifs prévu à l'art. 3 LAsi, précisant en particulier que le recourant n'avait connu aucun problème personnel en Afghanistan, qu'il a par ailleurs retenu que les déclarations du recourant concernant les circonstances entourant la visite domiciliaire des membres de Daech étaient restées évasives, particulièrement s'agissant de la datation des faits et du contenu exact des menaces, et qu'il était peu probable que ces personnes ne soient pas repassées l'interpeler chez lui si elles avaient vraiment eu l'intention de lui nuire, qu'il a enfin relevé que, d'après la jurisprudence du Tribunal, il est insuffisant de se fonder sur des déclarations transmises par des tiers pour démontrer que l'on est recherché, que le SEM a pour le reste souligné que la situation d'insécurité régnant en Afghanistan ne constituait pas un motif pertinent sous l'angle de l'asile, ce malgré le risque élevé de subir, dans ce pays, de graves préjudices, qu'au stade du recours, l'intéressé réitère ses allégations, renvoyant le lecteur au procès-verbal de son audition, qu'il explique pour le surplus ne pas avoir su situer précisément les événements dans le temps ni le contenu exact des menaces dont il a fait l'objet en raison de la situation de stress à laquelle il était confronté, que, tout en produisant des photographies censées démontrer qu'il travaillait au D._______, il expose ne pas avoir les moyens de prouver la survenance de l'assassinat de son collègue, que force est de constater que l'argumentation développée par le recourant à l'appui de son recours ne saurait conduire à la conclusion que le SEM aurait violé le droit fédéral ou aurait établi de manière inexacte ou incomplète l'état de fait pertinent en lui refusant le statut de réfugié et l'octroi de l'asile, que les griefs avancés par l'intéressé dans ses écrits n'indiquent pas précisément pour quels motifs la position du SEM ne saurait être suivie et s'épuisent ainsi dans une critique purement appellatoire, qu'il est constaté, en tout état de cause, que la décision du SEM est convaincante, tant il est vrai qu'aucun élément au dossier ne permet de démontrer que le recourant s'exposerait à des mesures de persécution ciblées à son encontre pour l'un des motifs relevant de l'art. 3 LAsi en cas de retour en Afghanistan, que ce soit par les membres de Daech ou par les talibans, que, comme relevé à juste titre par le SEM, ses déclarations sur les circonstances de la visite à son domicile de deux membres de Daech apparaissent pour le moins équivoques, qu'à cet égard, l'argument tendant à imputer quelques zones d'ombre dans son récit à l'état de stress important auquel il était soumis ne saurait convaincre, que c'est également à raison que le SEM a considéré que la situation sécuritaire prévalant en Afghanistan n'est pas déterminante pour la reconnaissance de la qualité de réfugié et l'octroi de l'asile, qu'enfin, le fait que l'intéressé ait été un (...) employé du D._______ au moment de son départ du pays n'est pas en soi suffisant pour lui reconnaître un profil de risque particulier permettant d'admettre une crainte de persécution de la part des talibans en cas de retour, qu'il convient pour le surplus de renvoyer à la décision attaquée, laquelle est suffisamment motivée,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